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7420" w14:textId="217A1506" w:rsidR="005513FD" w:rsidRPr="00AB07CF" w:rsidRDefault="005513FD" w:rsidP="00AB07CF">
      <w:pPr>
        <w:spacing w:line="500" w:lineRule="exact"/>
        <w:jc w:val="center"/>
        <w:rPr>
          <w:rFonts w:ascii="標楷體" w:eastAsia="標楷體" w:hAnsi="標楷體"/>
          <w:b/>
          <w:bCs/>
          <w:sz w:val="40"/>
          <w:szCs w:val="40"/>
          <w:lang w:eastAsia="zh-TW"/>
        </w:rPr>
      </w:pPr>
      <w:r w:rsidRPr="00AB07CF">
        <w:rPr>
          <w:rFonts w:ascii="標楷體" w:eastAsia="標楷體" w:hAnsi="標楷體" w:hint="eastAsia"/>
          <w:b/>
          <w:bCs/>
          <w:sz w:val="40"/>
          <w:szCs w:val="40"/>
          <w:lang w:eastAsia="zh-TW"/>
        </w:rPr>
        <w:t>桃園市大專院校青年職</w:t>
      </w:r>
      <w:proofErr w:type="gramStart"/>
      <w:r w:rsidRPr="00AB07CF">
        <w:rPr>
          <w:rFonts w:ascii="標楷體" w:eastAsia="標楷體" w:hAnsi="標楷體" w:hint="eastAsia"/>
          <w:b/>
          <w:bCs/>
          <w:sz w:val="40"/>
          <w:szCs w:val="40"/>
          <w:lang w:eastAsia="zh-TW"/>
        </w:rPr>
        <w:t>涯</w:t>
      </w:r>
      <w:proofErr w:type="gramEnd"/>
      <w:r w:rsidRPr="00AB07CF">
        <w:rPr>
          <w:rFonts w:ascii="標楷體" w:eastAsia="標楷體" w:hAnsi="標楷體" w:hint="eastAsia"/>
          <w:b/>
          <w:bCs/>
          <w:sz w:val="40"/>
          <w:szCs w:val="40"/>
          <w:lang w:eastAsia="zh-TW"/>
        </w:rPr>
        <w:t>探索計畫</w:t>
      </w:r>
    </w:p>
    <w:p w14:paraId="0CA1AEBA" w14:textId="77777777" w:rsidR="00C946B2" w:rsidRPr="00AB07CF" w:rsidRDefault="00F323E8" w:rsidP="00AB07CF">
      <w:pPr>
        <w:pStyle w:val="ac"/>
        <w:spacing w:line="500" w:lineRule="exact"/>
        <w:jc w:val="center"/>
        <w:rPr>
          <w:rFonts w:ascii="Times New Roman" w:eastAsia="標楷體" w:hAnsi="Times New Roman" w:cs="Times New Roman"/>
          <w:b/>
          <w:bCs/>
          <w:i w:val="0"/>
          <w:iCs w:val="0"/>
          <w:color w:val="auto"/>
          <w:lang w:eastAsia="zh-TW"/>
        </w:rPr>
      </w:pPr>
      <w:proofErr w:type="gramStart"/>
      <w:r w:rsidRPr="00AB07CF">
        <w:rPr>
          <w:rFonts w:ascii="Times New Roman" w:eastAsia="標楷體" w:hAnsi="Times New Roman" w:cs="Times New Roman"/>
          <w:b/>
          <w:bCs/>
          <w:i w:val="0"/>
          <w:iCs w:val="0"/>
          <w:color w:val="auto"/>
          <w:sz w:val="40"/>
          <w:szCs w:val="40"/>
          <w:lang w:eastAsia="zh-TW"/>
        </w:rPr>
        <w:t>洄</w:t>
      </w:r>
      <w:proofErr w:type="gramEnd"/>
      <w:r w:rsidRPr="00AB07CF">
        <w:rPr>
          <w:rFonts w:ascii="Times New Roman" w:eastAsia="標楷體" w:hAnsi="Times New Roman" w:cs="Times New Roman"/>
          <w:b/>
          <w:bCs/>
          <w:i w:val="0"/>
          <w:iCs w:val="0"/>
          <w:color w:val="auto"/>
          <w:sz w:val="40"/>
          <w:szCs w:val="40"/>
          <w:lang w:eastAsia="zh-TW"/>
        </w:rPr>
        <w:t>游之光</w:t>
      </w:r>
      <w:r w:rsidRPr="00AB07CF">
        <w:rPr>
          <w:rFonts w:ascii="Times New Roman" w:eastAsia="標楷體" w:hAnsi="Times New Roman" w:cs="Times New Roman"/>
          <w:b/>
          <w:bCs/>
          <w:i w:val="0"/>
          <w:iCs w:val="0"/>
          <w:color w:val="auto"/>
          <w:sz w:val="40"/>
          <w:szCs w:val="40"/>
          <w:lang w:eastAsia="zh-TW"/>
        </w:rPr>
        <w:t xml:space="preserve"> - AI</w:t>
      </w:r>
      <w:r w:rsidRPr="00AB07CF">
        <w:rPr>
          <w:rFonts w:ascii="Times New Roman" w:eastAsia="標楷體" w:hAnsi="Times New Roman" w:cs="Times New Roman"/>
          <w:b/>
          <w:bCs/>
          <w:i w:val="0"/>
          <w:iCs w:val="0"/>
          <w:color w:val="auto"/>
          <w:sz w:val="40"/>
          <w:szCs w:val="40"/>
          <w:lang w:eastAsia="zh-TW"/>
        </w:rPr>
        <w:t>青年創意挑戰賽</w:t>
      </w:r>
      <w:r w:rsidRPr="00AB07CF">
        <w:rPr>
          <w:rFonts w:ascii="Times New Roman" w:eastAsia="標楷體" w:hAnsi="Times New Roman" w:cs="Times New Roman"/>
          <w:b/>
          <w:bCs/>
          <w:i w:val="0"/>
          <w:iCs w:val="0"/>
          <w:color w:val="auto"/>
          <w:lang w:eastAsia="zh-TW"/>
        </w:rPr>
        <w:t xml:space="preserve"> </w:t>
      </w:r>
    </w:p>
    <w:p w14:paraId="29F99088" w14:textId="23A00BA8" w:rsidR="000A5ED1" w:rsidRPr="00AB07CF" w:rsidRDefault="00F323E8" w:rsidP="00AB07CF">
      <w:pPr>
        <w:pStyle w:val="ac"/>
        <w:spacing w:line="500" w:lineRule="exact"/>
        <w:jc w:val="center"/>
        <w:rPr>
          <w:rFonts w:ascii="Times New Roman" w:eastAsia="標楷體" w:hAnsi="Times New Roman" w:cs="Times New Roman"/>
          <w:b/>
          <w:bCs/>
          <w:i w:val="0"/>
          <w:iCs w:val="0"/>
          <w:color w:val="auto"/>
          <w:sz w:val="40"/>
          <w:szCs w:val="40"/>
          <w:lang w:eastAsia="zh-TW"/>
        </w:rPr>
      </w:pPr>
      <w:r w:rsidRPr="00AB07CF">
        <w:rPr>
          <w:rFonts w:ascii="Times New Roman" w:eastAsia="標楷體" w:hAnsi="Times New Roman" w:cs="Times New Roman"/>
          <w:b/>
          <w:bCs/>
          <w:i w:val="0"/>
          <w:iCs w:val="0"/>
          <w:color w:val="auto"/>
          <w:sz w:val="40"/>
          <w:szCs w:val="40"/>
          <w:lang w:eastAsia="zh-TW"/>
        </w:rPr>
        <w:t>入圍名單公告</w:t>
      </w:r>
    </w:p>
    <w:p w14:paraId="08860910" w14:textId="2E9F0262" w:rsidR="000A5ED1" w:rsidRPr="00AB07CF" w:rsidRDefault="00F323E8" w:rsidP="00AB07CF">
      <w:pPr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AB07CF">
        <w:rPr>
          <w:rFonts w:ascii="標楷體" w:eastAsia="標楷體" w:hAnsi="標楷體"/>
          <w:b/>
          <w:bCs/>
          <w:sz w:val="28"/>
          <w:szCs w:val="28"/>
          <w:lang w:eastAsia="zh-TW"/>
        </w:rPr>
        <w:t>入圍名單（依</w:t>
      </w:r>
      <w:r w:rsidR="00E661C9" w:rsidRPr="00AB07CF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報名時間</w:t>
      </w:r>
      <w:r w:rsidRPr="00AB07CF">
        <w:rPr>
          <w:rFonts w:ascii="標楷體" w:eastAsia="標楷體" w:hAnsi="標楷體"/>
          <w:b/>
          <w:bCs/>
          <w:sz w:val="28"/>
          <w:szCs w:val="28"/>
          <w:lang w:eastAsia="zh-TW"/>
        </w:rPr>
        <w:t>排序）：</w:t>
      </w:r>
    </w:p>
    <w:tbl>
      <w:tblPr>
        <w:tblStyle w:val="aff2"/>
        <w:tblW w:w="10688" w:type="dxa"/>
        <w:tblInd w:w="80" w:type="dxa"/>
        <w:tblLook w:val="04A0" w:firstRow="1" w:lastRow="0" w:firstColumn="1" w:lastColumn="0" w:noHBand="0" w:noVBand="1"/>
      </w:tblPr>
      <w:tblGrid>
        <w:gridCol w:w="496"/>
        <w:gridCol w:w="1262"/>
        <w:gridCol w:w="3115"/>
        <w:gridCol w:w="496"/>
        <w:gridCol w:w="1428"/>
        <w:gridCol w:w="3891"/>
      </w:tblGrid>
      <w:tr w:rsidR="00E661C9" w:rsidRPr="00E661C9" w14:paraId="664B27C9" w14:textId="77777777" w:rsidTr="00B21ADF">
        <w:tc>
          <w:tcPr>
            <w:tcW w:w="496" w:type="dxa"/>
          </w:tcPr>
          <w:p w14:paraId="0ACF7334" w14:textId="3FE5F2A5" w:rsidR="00E661C9" w:rsidRPr="00E661C9" w:rsidRDefault="00E661C9" w:rsidP="00E661C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661C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編號</w:t>
            </w:r>
          </w:p>
        </w:tc>
        <w:tc>
          <w:tcPr>
            <w:tcW w:w="1262" w:type="dxa"/>
          </w:tcPr>
          <w:p w14:paraId="5383419D" w14:textId="524005D1" w:rsidR="00E661C9" w:rsidRPr="00E661C9" w:rsidRDefault="00E661C9" w:rsidP="00E661C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661C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3115" w:type="dxa"/>
          </w:tcPr>
          <w:p w14:paraId="6D7905CC" w14:textId="693D264D" w:rsidR="00E661C9" w:rsidRPr="00E661C9" w:rsidRDefault="00E661C9" w:rsidP="00E661C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661C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學校</w:t>
            </w:r>
            <w:r w:rsidR="00B21ADF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B21ADF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科系</w:t>
            </w:r>
          </w:p>
        </w:tc>
        <w:tc>
          <w:tcPr>
            <w:tcW w:w="496" w:type="dxa"/>
          </w:tcPr>
          <w:p w14:paraId="56E04663" w14:textId="14E23354" w:rsidR="00E661C9" w:rsidRPr="00E661C9" w:rsidRDefault="00E661C9" w:rsidP="00E661C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661C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編號</w:t>
            </w:r>
          </w:p>
        </w:tc>
        <w:tc>
          <w:tcPr>
            <w:tcW w:w="1428" w:type="dxa"/>
          </w:tcPr>
          <w:p w14:paraId="74F937BA" w14:textId="44D7EC44" w:rsidR="00E661C9" w:rsidRPr="00E661C9" w:rsidRDefault="00E661C9" w:rsidP="00E661C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661C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3891" w:type="dxa"/>
          </w:tcPr>
          <w:p w14:paraId="17DBCCC4" w14:textId="4AC45055" w:rsidR="00E661C9" w:rsidRPr="00E661C9" w:rsidRDefault="00B21ADF" w:rsidP="00E661C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661C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學校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科系</w:t>
            </w:r>
          </w:p>
        </w:tc>
      </w:tr>
      <w:tr w:rsidR="009612FE" w:rsidRPr="00E661C9" w14:paraId="338445FF" w14:textId="77777777" w:rsidTr="00B21ADF">
        <w:tc>
          <w:tcPr>
            <w:tcW w:w="496" w:type="dxa"/>
          </w:tcPr>
          <w:p w14:paraId="6C4226C7" w14:textId="0885D3B4" w:rsidR="009612FE" w:rsidRPr="00107FCD" w:rsidRDefault="009612FE" w:rsidP="009612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1262" w:type="dxa"/>
          </w:tcPr>
          <w:p w14:paraId="40D69B8D" w14:textId="34C9CD0E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吳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107F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鋒</w:t>
            </w:r>
          </w:p>
        </w:tc>
        <w:tc>
          <w:tcPr>
            <w:tcW w:w="3115" w:type="dxa"/>
          </w:tcPr>
          <w:p w14:paraId="041A426C" w14:textId="4F811C0D" w:rsidR="009612FE" w:rsidRPr="00107FCD" w:rsidRDefault="007077CC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國立</w:t>
            </w:r>
            <w:r w:rsidR="009612FE" w:rsidRPr="00107F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體育大學</w:t>
            </w:r>
            <w:r w:rsidR="00B21ADF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B21ADF" w:rsidRPr="00B21ADF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運動保健學系</w:t>
            </w:r>
          </w:p>
        </w:tc>
        <w:tc>
          <w:tcPr>
            <w:tcW w:w="496" w:type="dxa"/>
          </w:tcPr>
          <w:p w14:paraId="7E72E6AC" w14:textId="7CEAB80A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32</w:t>
            </w:r>
          </w:p>
        </w:tc>
        <w:tc>
          <w:tcPr>
            <w:tcW w:w="1428" w:type="dxa"/>
          </w:tcPr>
          <w:p w14:paraId="19085297" w14:textId="0A9A0629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661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吳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proofErr w:type="gramStart"/>
            <w:r w:rsidRPr="00E661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璿</w:t>
            </w:r>
            <w:proofErr w:type="gramEnd"/>
          </w:p>
        </w:tc>
        <w:tc>
          <w:tcPr>
            <w:tcW w:w="3891" w:type="dxa"/>
            <w:vAlign w:val="center"/>
          </w:tcPr>
          <w:p w14:paraId="6F55394E" w14:textId="05BC09BA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5D273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銘傳大學</w:t>
            </w:r>
            <w:r w:rsidR="005453C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諮商臨床與工商心理學系</w:t>
            </w:r>
          </w:p>
        </w:tc>
      </w:tr>
      <w:tr w:rsidR="009612FE" w:rsidRPr="00E661C9" w14:paraId="60C8C604" w14:textId="77777777" w:rsidTr="00B21ADF">
        <w:tc>
          <w:tcPr>
            <w:tcW w:w="496" w:type="dxa"/>
          </w:tcPr>
          <w:p w14:paraId="747E0766" w14:textId="6833BA81" w:rsidR="009612FE" w:rsidRPr="00107FCD" w:rsidRDefault="009612FE" w:rsidP="009612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1262" w:type="dxa"/>
            <w:vAlign w:val="center"/>
          </w:tcPr>
          <w:p w14:paraId="21EEC400" w14:textId="116DE07E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黃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proofErr w:type="gramStart"/>
            <w:r w:rsidRPr="00107F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筑</w:t>
            </w:r>
            <w:proofErr w:type="gramEnd"/>
          </w:p>
        </w:tc>
        <w:tc>
          <w:tcPr>
            <w:tcW w:w="3115" w:type="dxa"/>
            <w:vAlign w:val="center"/>
          </w:tcPr>
          <w:p w14:paraId="5FE1F5DC" w14:textId="7FA6AC91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中原大學</w:t>
            </w:r>
            <w:r w:rsidR="00B21ADF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B21ADF" w:rsidRPr="00B21ADF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物理學系</w:t>
            </w:r>
          </w:p>
        </w:tc>
        <w:tc>
          <w:tcPr>
            <w:tcW w:w="496" w:type="dxa"/>
          </w:tcPr>
          <w:p w14:paraId="7AA1EC29" w14:textId="22E2FB72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33</w:t>
            </w:r>
          </w:p>
        </w:tc>
        <w:tc>
          <w:tcPr>
            <w:tcW w:w="1428" w:type="dxa"/>
          </w:tcPr>
          <w:p w14:paraId="30EDC8AC" w14:textId="3F82E624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661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陳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proofErr w:type="gramStart"/>
            <w:r w:rsidRPr="00E661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霆</w:t>
            </w:r>
            <w:proofErr w:type="gramEnd"/>
          </w:p>
        </w:tc>
        <w:tc>
          <w:tcPr>
            <w:tcW w:w="3891" w:type="dxa"/>
            <w:vAlign w:val="center"/>
          </w:tcPr>
          <w:p w14:paraId="2D3837FE" w14:textId="22C45B18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5D273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健行科技大學</w:t>
            </w:r>
            <w:r w:rsidR="005453C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數位多媒體設計系</w:t>
            </w:r>
          </w:p>
        </w:tc>
      </w:tr>
      <w:tr w:rsidR="009612FE" w:rsidRPr="00E661C9" w14:paraId="4E3598B2" w14:textId="77777777" w:rsidTr="00B21ADF">
        <w:tc>
          <w:tcPr>
            <w:tcW w:w="496" w:type="dxa"/>
          </w:tcPr>
          <w:p w14:paraId="116170E1" w14:textId="2386CA5F" w:rsidR="009612FE" w:rsidRPr="00107FCD" w:rsidRDefault="009612FE" w:rsidP="009612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1262" w:type="dxa"/>
            <w:vAlign w:val="center"/>
          </w:tcPr>
          <w:p w14:paraId="62343104" w14:textId="7A1B1508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林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107F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泓</w:t>
            </w:r>
          </w:p>
        </w:tc>
        <w:tc>
          <w:tcPr>
            <w:tcW w:w="3115" w:type="dxa"/>
            <w:vAlign w:val="center"/>
          </w:tcPr>
          <w:p w14:paraId="07495906" w14:textId="71BB2D7A" w:rsidR="009612FE" w:rsidRPr="00107FCD" w:rsidRDefault="008E2A43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國立</w:t>
            </w:r>
            <w:r w:rsidR="009612FE"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中央大學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Pr="008E2A43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機械系</w:t>
            </w:r>
          </w:p>
        </w:tc>
        <w:tc>
          <w:tcPr>
            <w:tcW w:w="496" w:type="dxa"/>
          </w:tcPr>
          <w:p w14:paraId="23E8E43E" w14:textId="1E963DCB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34</w:t>
            </w:r>
          </w:p>
        </w:tc>
        <w:tc>
          <w:tcPr>
            <w:tcW w:w="1428" w:type="dxa"/>
          </w:tcPr>
          <w:p w14:paraId="3888E6AE" w14:textId="431773D8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葉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偉</w:t>
            </w:r>
          </w:p>
        </w:tc>
        <w:tc>
          <w:tcPr>
            <w:tcW w:w="3891" w:type="dxa"/>
            <w:vAlign w:val="center"/>
          </w:tcPr>
          <w:p w14:paraId="770677FA" w14:textId="2EC76D14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龍華科技大學</w:t>
            </w:r>
            <w:r w:rsidR="005453C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資訊網路工程系</w:t>
            </w:r>
          </w:p>
        </w:tc>
      </w:tr>
      <w:tr w:rsidR="009612FE" w:rsidRPr="00E661C9" w14:paraId="2FAA120B" w14:textId="77777777" w:rsidTr="00B21ADF">
        <w:tc>
          <w:tcPr>
            <w:tcW w:w="496" w:type="dxa"/>
          </w:tcPr>
          <w:p w14:paraId="792FCDA3" w14:textId="050E5A62" w:rsidR="009612FE" w:rsidRPr="00107FCD" w:rsidRDefault="009612FE" w:rsidP="009612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1262" w:type="dxa"/>
            <w:vAlign w:val="center"/>
          </w:tcPr>
          <w:p w14:paraId="39F0D269" w14:textId="0869D037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王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proofErr w:type="gramStart"/>
            <w:r w:rsidRPr="00107F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廷</w:t>
            </w:r>
            <w:proofErr w:type="gramEnd"/>
          </w:p>
        </w:tc>
        <w:tc>
          <w:tcPr>
            <w:tcW w:w="3115" w:type="dxa"/>
            <w:vAlign w:val="center"/>
          </w:tcPr>
          <w:p w14:paraId="66C4EB12" w14:textId="370ACDB6" w:rsidR="009612FE" w:rsidRPr="00107FCD" w:rsidRDefault="007077CC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國立</w:t>
            </w:r>
            <w:r w:rsidR="009612FE"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體育大學</w:t>
            </w:r>
            <w:r w:rsidR="008E2A43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8E2A43" w:rsidRPr="008E2A43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運動保健學系</w:t>
            </w:r>
          </w:p>
        </w:tc>
        <w:tc>
          <w:tcPr>
            <w:tcW w:w="496" w:type="dxa"/>
          </w:tcPr>
          <w:p w14:paraId="2B7B0514" w14:textId="3A37956B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35</w:t>
            </w:r>
          </w:p>
        </w:tc>
        <w:tc>
          <w:tcPr>
            <w:tcW w:w="1428" w:type="dxa"/>
          </w:tcPr>
          <w:p w14:paraId="297EAD8E" w14:textId="796E7F28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鍾</w:t>
            </w:r>
            <w:proofErr w:type="gramEnd"/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哲</w:t>
            </w:r>
          </w:p>
        </w:tc>
        <w:tc>
          <w:tcPr>
            <w:tcW w:w="3891" w:type="dxa"/>
            <w:vAlign w:val="center"/>
          </w:tcPr>
          <w:p w14:paraId="7BD4D987" w14:textId="47E2C8F3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龍華科技大學</w:t>
            </w:r>
            <w:r w:rsidR="005453C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資訊網路工程系</w:t>
            </w:r>
          </w:p>
        </w:tc>
      </w:tr>
      <w:tr w:rsidR="009612FE" w:rsidRPr="00E661C9" w14:paraId="61093327" w14:textId="77777777" w:rsidTr="00B21ADF">
        <w:tc>
          <w:tcPr>
            <w:tcW w:w="496" w:type="dxa"/>
          </w:tcPr>
          <w:p w14:paraId="2A830F88" w14:textId="12AE1A1A" w:rsidR="009612FE" w:rsidRPr="00107FCD" w:rsidRDefault="009612FE" w:rsidP="009612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1262" w:type="dxa"/>
            <w:vAlign w:val="center"/>
          </w:tcPr>
          <w:p w14:paraId="00F79E97" w14:textId="1E4CA42B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陳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proofErr w:type="gramStart"/>
            <w:r w:rsidRPr="00107F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縈</w:t>
            </w:r>
            <w:proofErr w:type="gramEnd"/>
          </w:p>
        </w:tc>
        <w:tc>
          <w:tcPr>
            <w:tcW w:w="3115" w:type="dxa"/>
            <w:vAlign w:val="center"/>
          </w:tcPr>
          <w:p w14:paraId="368BB397" w14:textId="7ED5C228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開南大學</w:t>
            </w:r>
            <w:r w:rsidR="008E2A43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8E2A43" w:rsidRPr="008E2A43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國際物流與運輸管理學系</w:t>
            </w:r>
          </w:p>
        </w:tc>
        <w:tc>
          <w:tcPr>
            <w:tcW w:w="496" w:type="dxa"/>
          </w:tcPr>
          <w:p w14:paraId="28756C31" w14:textId="7DAE619F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36</w:t>
            </w:r>
          </w:p>
        </w:tc>
        <w:tc>
          <w:tcPr>
            <w:tcW w:w="1428" w:type="dxa"/>
          </w:tcPr>
          <w:p w14:paraId="3BC46BEB" w14:textId="6BFAE110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蘇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proofErr w:type="gramStart"/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閎</w:t>
            </w:r>
            <w:proofErr w:type="gramEnd"/>
          </w:p>
        </w:tc>
        <w:tc>
          <w:tcPr>
            <w:tcW w:w="3891" w:type="dxa"/>
            <w:vAlign w:val="center"/>
          </w:tcPr>
          <w:p w14:paraId="796CE139" w14:textId="3C7D6180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健行科技大學</w:t>
            </w:r>
            <w:r w:rsidR="005453C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進修部二技財務金融系</w:t>
            </w:r>
          </w:p>
        </w:tc>
      </w:tr>
      <w:tr w:rsidR="009612FE" w:rsidRPr="00E661C9" w14:paraId="04EC8C1D" w14:textId="77777777" w:rsidTr="00B21ADF">
        <w:tc>
          <w:tcPr>
            <w:tcW w:w="496" w:type="dxa"/>
          </w:tcPr>
          <w:p w14:paraId="0F4E6BD9" w14:textId="6E857E5B" w:rsidR="009612FE" w:rsidRPr="00107FCD" w:rsidRDefault="009612FE" w:rsidP="009612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1262" w:type="dxa"/>
          </w:tcPr>
          <w:p w14:paraId="4E8C23F8" w14:textId="0F04A5C7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陳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傑</w:t>
            </w:r>
          </w:p>
        </w:tc>
        <w:tc>
          <w:tcPr>
            <w:tcW w:w="3115" w:type="dxa"/>
            <w:vAlign w:val="center"/>
          </w:tcPr>
          <w:p w14:paraId="714CCD83" w14:textId="68B8B661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開南大學</w:t>
            </w:r>
            <w:r w:rsidR="003E5092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3E5092" w:rsidRPr="003E5092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國際物流與運輸管理學系</w:t>
            </w:r>
          </w:p>
        </w:tc>
        <w:tc>
          <w:tcPr>
            <w:tcW w:w="496" w:type="dxa"/>
          </w:tcPr>
          <w:p w14:paraId="2A75146D" w14:textId="40893B13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37</w:t>
            </w:r>
          </w:p>
        </w:tc>
        <w:tc>
          <w:tcPr>
            <w:tcW w:w="1428" w:type="dxa"/>
          </w:tcPr>
          <w:p w14:paraId="689D5A8F" w14:textId="1674128D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謝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玲</w:t>
            </w:r>
          </w:p>
        </w:tc>
        <w:tc>
          <w:tcPr>
            <w:tcW w:w="3891" w:type="dxa"/>
            <w:vAlign w:val="center"/>
          </w:tcPr>
          <w:p w14:paraId="77A80C4B" w14:textId="41FC2B15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龍華科技大學</w:t>
            </w:r>
            <w:r w:rsidR="005453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資料管理系</w:t>
            </w:r>
          </w:p>
        </w:tc>
      </w:tr>
      <w:tr w:rsidR="009612FE" w:rsidRPr="00E661C9" w14:paraId="4092BB01" w14:textId="77777777" w:rsidTr="00B21ADF">
        <w:tc>
          <w:tcPr>
            <w:tcW w:w="496" w:type="dxa"/>
          </w:tcPr>
          <w:p w14:paraId="27E5F2EF" w14:textId="124D5B07" w:rsidR="009612FE" w:rsidRPr="00107FCD" w:rsidRDefault="009612FE" w:rsidP="009612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1262" w:type="dxa"/>
          </w:tcPr>
          <w:p w14:paraId="3BA578F1" w14:textId="0019B749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陳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豪</w:t>
            </w:r>
          </w:p>
        </w:tc>
        <w:tc>
          <w:tcPr>
            <w:tcW w:w="3115" w:type="dxa"/>
            <w:vAlign w:val="center"/>
          </w:tcPr>
          <w:p w14:paraId="561D7F47" w14:textId="6F4F9A44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開南大學</w:t>
            </w:r>
            <w:r w:rsidR="003E5092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3E5092" w:rsidRPr="003E5092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國際物流與運輸管理學系</w:t>
            </w:r>
          </w:p>
        </w:tc>
        <w:tc>
          <w:tcPr>
            <w:tcW w:w="496" w:type="dxa"/>
          </w:tcPr>
          <w:p w14:paraId="44A8BCCE" w14:textId="59CB6F54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38</w:t>
            </w:r>
          </w:p>
        </w:tc>
        <w:tc>
          <w:tcPr>
            <w:tcW w:w="1428" w:type="dxa"/>
          </w:tcPr>
          <w:p w14:paraId="186007E6" w14:textId="3FF640ED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李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軒</w:t>
            </w:r>
          </w:p>
        </w:tc>
        <w:tc>
          <w:tcPr>
            <w:tcW w:w="3891" w:type="dxa"/>
            <w:vAlign w:val="center"/>
          </w:tcPr>
          <w:p w14:paraId="371BCCF6" w14:textId="7127D903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龍華科技大學</w:t>
            </w:r>
            <w:r w:rsidR="005453C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資料管理系</w:t>
            </w:r>
          </w:p>
        </w:tc>
      </w:tr>
      <w:tr w:rsidR="009612FE" w:rsidRPr="00E661C9" w14:paraId="557DD506" w14:textId="77777777" w:rsidTr="00B21ADF">
        <w:tc>
          <w:tcPr>
            <w:tcW w:w="496" w:type="dxa"/>
          </w:tcPr>
          <w:p w14:paraId="57E1AD97" w14:textId="3CA9D9A9" w:rsidR="009612FE" w:rsidRPr="00107FCD" w:rsidRDefault="009612FE" w:rsidP="009612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8</w:t>
            </w:r>
          </w:p>
        </w:tc>
        <w:tc>
          <w:tcPr>
            <w:tcW w:w="1262" w:type="dxa"/>
          </w:tcPr>
          <w:p w14:paraId="07CD6023" w14:textId="59E67CC3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阮</w:t>
            </w:r>
            <w:proofErr w:type="gramEnd"/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儀</w:t>
            </w:r>
          </w:p>
        </w:tc>
        <w:tc>
          <w:tcPr>
            <w:tcW w:w="3115" w:type="dxa"/>
            <w:vAlign w:val="center"/>
          </w:tcPr>
          <w:p w14:paraId="6CEDCFDE" w14:textId="30CAA168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開南大學</w:t>
            </w:r>
            <w:r w:rsidR="003E5092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3E5092" w:rsidRPr="003E5092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國際物流與運輸管理學系</w:t>
            </w:r>
          </w:p>
        </w:tc>
        <w:tc>
          <w:tcPr>
            <w:tcW w:w="496" w:type="dxa"/>
          </w:tcPr>
          <w:p w14:paraId="7A4C577A" w14:textId="0C1628C7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39</w:t>
            </w:r>
          </w:p>
        </w:tc>
        <w:tc>
          <w:tcPr>
            <w:tcW w:w="1428" w:type="dxa"/>
          </w:tcPr>
          <w:p w14:paraId="5DC4EFCF" w14:textId="70D7FE75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王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proofErr w:type="gramStart"/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珈</w:t>
            </w:r>
            <w:proofErr w:type="gramEnd"/>
          </w:p>
        </w:tc>
        <w:tc>
          <w:tcPr>
            <w:tcW w:w="3891" w:type="dxa"/>
            <w:vAlign w:val="center"/>
          </w:tcPr>
          <w:p w14:paraId="6730C837" w14:textId="0D9277F7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龍華科技大學</w:t>
            </w:r>
            <w:r w:rsidR="005453C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資料管理系</w:t>
            </w:r>
          </w:p>
        </w:tc>
      </w:tr>
      <w:tr w:rsidR="009612FE" w:rsidRPr="00E661C9" w14:paraId="5AF6DFDA" w14:textId="77777777" w:rsidTr="00B21ADF">
        <w:tc>
          <w:tcPr>
            <w:tcW w:w="496" w:type="dxa"/>
          </w:tcPr>
          <w:p w14:paraId="3418F0D1" w14:textId="5B0FF21F" w:rsidR="009612FE" w:rsidRPr="00107FCD" w:rsidRDefault="009612FE" w:rsidP="009612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9</w:t>
            </w:r>
          </w:p>
        </w:tc>
        <w:tc>
          <w:tcPr>
            <w:tcW w:w="1262" w:type="dxa"/>
          </w:tcPr>
          <w:p w14:paraId="3BDB4B6E" w14:textId="0F1DC82B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王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proofErr w:type="gramStart"/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怡</w:t>
            </w:r>
            <w:proofErr w:type="gramEnd"/>
          </w:p>
        </w:tc>
        <w:tc>
          <w:tcPr>
            <w:tcW w:w="3115" w:type="dxa"/>
            <w:vAlign w:val="center"/>
          </w:tcPr>
          <w:p w14:paraId="66E99C11" w14:textId="18CDDC12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開南大學</w:t>
            </w:r>
            <w:r w:rsidR="00823EE8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823EE8" w:rsidRPr="00823EE8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國際物流與運輸管理學系</w:t>
            </w:r>
          </w:p>
        </w:tc>
        <w:tc>
          <w:tcPr>
            <w:tcW w:w="496" w:type="dxa"/>
          </w:tcPr>
          <w:p w14:paraId="2B15219A" w14:textId="30023C20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40</w:t>
            </w:r>
          </w:p>
        </w:tc>
        <w:tc>
          <w:tcPr>
            <w:tcW w:w="1428" w:type="dxa"/>
          </w:tcPr>
          <w:p w14:paraId="64B6DA39" w14:textId="0ED3CFC8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梁氏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草</w:t>
            </w:r>
          </w:p>
        </w:tc>
        <w:tc>
          <w:tcPr>
            <w:tcW w:w="3891" w:type="dxa"/>
            <w:vAlign w:val="center"/>
          </w:tcPr>
          <w:p w14:paraId="55DEAF45" w14:textId="39DD74DD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龍華科技大學</w:t>
            </w:r>
            <w:r w:rsidR="005453C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資料管理系</w:t>
            </w:r>
          </w:p>
        </w:tc>
      </w:tr>
      <w:tr w:rsidR="009612FE" w:rsidRPr="00E661C9" w14:paraId="653A8931" w14:textId="77777777" w:rsidTr="00B21ADF">
        <w:tc>
          <w:tcPr>
            <w:tcW w:w="496" w:type="dxa"/>
          </w:tcPr>
          <w:p w14:paraId="7079CBC1" w14:textId="60ADAB7D" w:rsidR="009612FE" w:rsidRPr="00107FCD" w:rsidRDefault="009612FE" w:rsidP="009612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10</w:t>
            </w:r>
          </w:p>
        </w:tc>
        <w:tc>
          <w:tcPr>
            <w:tcW w:w="1262" w:type="dxa"/>
          </w:tcPr>
          <w:p w14:paraId="0B8A8BED" w14:textId="64E5A9AB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王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又</w:t>
            </w:r>
          </w:p>
        </w:tc>
        <w:tc>
          <w:tcPr>
            <w:tcW w:w="3115" w:type="dxa"/>
            <w:vAlign w:val="center"/>
          </w:tcPr>
          <w:p w14:paraId="5D26AA49" w14:textId="4525B037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健行科技大學</w:t>
            </w:r>
            <w:r w:rsidR="00122B7F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122B7F" w:rsidRPr="00122B7F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數位多媒體設計系</w:t>
            </w:r>
          </w:p>
        </w:tc>
        <w:tc>
          <w:tcPr>
            <w:tcW w:w="496" w:type="dxa"/>
          </w:tcPr>
          <w:p w14:paraId="2F5F8C49" w14:textId="7C2325EC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41</w:t>
            </w:r>
          </w:p>
        </w:tc>
        <w:tc>
          <w:tcPr>
            <w:tcW w:w="1428" w:type="dxa"/>
          </w:tcPr>
          <w:p w14:paraId="7F959738" w14:textId="447D0A0D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林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信</w:t>
            </w:r>
          </w:p>
        </w:tc>
        <w:tc>
          <w:tcPr>
            <w:tcW w:w="3891" w:type="dxa"/>
            <w:vAlign w:val="center"/>
          </w:tcPr>
          <w:p w14:paraId="28D74338" w14:textId="03ADD334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龍華科技大學</w:t>
            </w:r>
            <w:r w:rsidR="005453C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資料管理系</w:t>
            </w:r>
          </w:p>
        </w:tc>
      </w:tr>
      <w:tr w:rsidR="009612FE" w:rsidRPr="00E661C9" w14:paraId="1548C5CA" w14:textId="77777777" w:rsidTr="00B21ADF">
        <w:tc>
          <w:tcPr>
            <w:tcW w:w="496" w:type="dxa"/>
          </w:tcPr>
          <w:p w14:paraId="707BD790" w14:textId="5DB76559" w:rsidR="009612FE" w:rsidRPr="00107FCD" w:rsidRDefault="009612FE" w:rsidP="009612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11</w:t>
            </w:r>
          </w:p>
        </w:tc>
        <w:tc>
          <w:tcPr>
            <w:tcW w:w="1262" w:type="dxa"/>
          </w:tcPr>
          <w:p w14:paraId="5A099F54" w14:textId="727725CD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王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綸</w:t>
            </w:r>
          </w:p>
        </w:tc>
        <w:tc>
          <w:tcPr>
            <w:tcW w:w="3115" w:type="dxa"/>
            <w:vAlign w:val="center"/>
          </w:tcPr>
          <w:p w14:paraId="3E3248A2" w14:textId="0239F296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龍華科技大學</w:t>
            </w:r>
            <w:r w:rsidR="00FA7690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FA7690" w:rsidRPr="00FA7690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資訊網路工程系暨研究所</w:t>
            </w:r>
          </w:p>
        </w:tc>
        <w:tc>
          <w:tcPr>
            <w:tcW w:w="496" w:type="dxa"/>
          </w:tcPr>
          <w:p w14:paraId="2A195701" w14:textId="26C6F075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42</w:t>
            </w:r>
          </w:p>
        </w:tc>
        <w:tc>
          <w:tcPr>
            <w:tcW w:w="1428" w:type="dxa"/>
          </w:tcPr>
          <w:p w14:paraId="292B8746" w14:textId="2B963BCD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洪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涵</w:t>
            </w:r>
          </w:p>
        </w:tc>
        <w:tc>
          <w:tcPr>
            <w:tcW w:w="3891" w:type="dxa"/>
            <w:vAlign w:val="center"/>
          </w:tcPr>
          <w:p w14:paraId="05F14DF8" w14:textId="094F46A6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健行科技大學</w:t>
            </w:r>
            <w:r w:rsidR="005453C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財務金融系</w:t>
            </w:r>
          </w:p>
        </w:tc>
      </w:tr>
      <w:tr w:rsidR="009612FE" w:rsidRPr="00E661C9" w14:paraId="47B2FCC5" w14:textId="77777777" w:rsidTr="00B21ADF">
        <w:tc>
          <w:tcPr>
            <w:tcW w:w="496" w:type="dxa"/>
          </w:tcPr>
          <w:p w14:paraId="43C22984" w14:textId="2CF2AA5D" w:rsidR="009612FE" w:rsidRPr="00107FCD" w:rsidRDefault="009612FE" w:rsidP="009612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12</w:t>
            </w:r>
          </w:p>
        </w:tc>
        <w:tc>
          <w:tcPr>
            <w:tcW w:w="1262" w:type="dxa"/>
          </w:tcPr>
          <w:p w14:paraId="0ABF8872" w14:textId="7E6662E5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岳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龍</w:t>
            </w:r>
          </w:p>
        </w:tc>
        <w:tc>
          <w:tcPr>
            <w:tcW w:w="3115" w:type="dxa"/>
            <w:vAlign w:val="center"/>
          </w:tcPr>
          <w:p w14:paraId="70E22892" w14:textId="6CB94625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開南大學</w:t>
            </w:r>
            <w:r w:rsidR="003F66F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3F66F7" w:rsidRPr="003F66F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國際物流與運輸管理學系</w:t>
            </w:r>
          </w:p>
        </w:tc>
        <w:tc>
          <w:tcPr>
            <w:tcW w:w="496" w:type="dxa"/>
          </w:tcPr>
          <w:p w14:paraId="2F3B5ADB" w14:textId="14C0F424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43</w:t>
            </w:r>
          </w:p>
        </w:tc>
        <w:tc>
          <w:tcPr>
            <w:tcW w:w="1428" w:type="dxa"/>
          </w:tcPr>
          <w:p w14:paraId="13195A1B" w14:textId="15BDD289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陳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如</w:t>
            </w:r>
          </w:p>
        </w:tc>
        <w:tc>
          <w:tcPr>
            <w:tcW w:w="3891" w:type="dxa"/>
            <w:vAlign w:val="center"/>
          </w:tcPr>
          <w:p w14:paraId="4EA2696B" w14:textId="182B5B55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元智大學</w:t>
            </w:r>
            <w:r w:rsidR="005453C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財務暨會計系</w:t>
            </w:r>
          </w:p>
        </w:tc>
      </w:tr>
      <w:tr w:rsidR="009612FE" w:rsidRPr="00E661C9" w14:paraId="7E9D0225" w14:textId="77777777" w:rsidTr="00B21ADF">
        <w:tc>
          <w:tcPr>
            <w:tcW w:w="496" w:type="dxa"/>
          </w:tcPr>
          <w:p w14:paraId="7EAFF07F" w14:textId="31EB16E6" w:rsidR="009612FE" w:rsidRPr="00107FCD" w:rsidRDefault="009612FE" w:rsidP="009612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13</w:t>
            </w:r>
          </w:p>
        </w:tc>
        <w:tc>
          <w:tcPr>
            <w:tcW w:w="1262" w:type="dxa"/>
          </w:tcPr>
          <w:p w14:paraId="3EAA23BC" w14:textId="02833B0D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楊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proofErr w:type="gramStart"/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祐</w:t>
            </w:r>
            <w:proofErr w:type="gramEnd"/>
          </w:p>
        </w:tc>
        <w:tc>
          <w:tcPr>
            <w:tcW w:w="3115" w:type="dxa"/>
            <w:vAlign w:val="center"/>
          </w:tcPr>
          <w:p w14:paraId="2029B6D8" w14:textId="67DBCD70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銘傳大學</w:t>
            </w:r>
            <w:r w:rsidR="000E296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0E2967" w:rsidRPr="000E296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觀光事業學系</w:t>
            </w:r>
          </w:p>
        </w:tc>
        <w:tc>
          <w:tcPr>
            <w:tcW w:w="496" w:type="dxa"/>
          </w:tcPr>
          <w:p w14:paraId="7B58443F" w14:textId="47CCC22D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44</w:t>
            </w:r>
          </w:p>
        </w:tc>
        <w:tc>
          <w:tcPr>
            <w:tcW w:w="1428" w:type="dxa"/>
          </w:tcPr>
          <w:p w14:paraId="043F258B" w14:textId="4A3AC555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陳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proofErr w:type="gramStart"/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瑋</w:t>
            </w:r>
            <w:proofErr w:type="gramEnd"/>
          </w:p>
        </w:tc>
        <w:tc>
          <w:tcPr>
            <w:tcW w:w="3891" w:type="dxa"/>
            <w:vAlign w:val="center"/>
          </w:tcPr>
          <w:p w14:paraId="058FF455" w14:textId="41391B30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龍華科技大學</w:t>
            </w:r>
            <w:r w:rsidR="005453C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資訊管理系</w:t>
            </w:r>
          </w:p>
        </w:tc>
      </w:tr>
      <w:tr w:rsidR="009612FE" w:rsidRPr="00E661C9" w14:paraId="3EB0DD01" w14:textId="77777777" w:rsidTr="00B21ADF">
        <w:tc>
          <w:tcPr>
            <w:tcW w:w="496" w:type="dxa"/>
          </w:tcPr>
          <w:p w14:paraId="62200CEB" w14:textId="29F70074" w:rsidR="009612FE" w:rsidRPr="00107FCD" w:rsidRDefault="009612FE" w:rsidP="009612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14</w:t>
            </w:r>
          </w:p>
        </w:tc>
        <w:tc>
          <w:tcPr>
            <w:tcW w:w="1262" w:type="dxa"/>
          </w:tcPr>
          <w:p w14:paraId="029C718F" w14:textId="44ED4AE6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葉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proofErr w:type="gramStart"/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蓁</w:t>
            </w:r>
            <w:proofErr w:type="gramEnd"/>
          </w:p>
        </w:tc>
        <w:tc>
          <w:tcPr>
            <w:tcW w:w="3115" w:type="dxa"/>
            <w:vAlign w:val="center"/>
          </w:tcPr>
          <w:p w14:paraId="46BD3ACA" w14:textId="2CEAB7B5" w:rsidR="009612FE" w:rsidRPr="00107FCD" w:rsidRDefault="007077CC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國立</w:t>
            </w:r>
            <w:proofErr w:type="gramStart"/>
            <w:r w:rsidR="009612FE"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臺</w:t>
            </w:r>
            <w:proofErr w:type="gramEnd"/>
            <w:r w:rsidR="009612FE"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北商業大學</w:t>
            </w:r>
            <w:r w:rsidR="0095007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950079" w:rsidRPr="0095007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創意設計與經營研究所</w:t>
            </w:r>
          </w:p>
        </w:tc>
        <w:tc>
          <w:tcPr>
            <w:tcW w:w="496" w:type="dxa"/>
          </w:tcPr>
          <w:p w14:paraId="648527EE" w14:textId="7B9C9291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45</w:t>
            </w:r>
          </w:p>
        </w:tc>
        <w:tc>
          <w:tcPr>
            <w:tcW w:w="1428" w:type="dxa"/>
          </w:tcPr>
          <w:p w14:paraId="6359D06B" w14:textId="674A8422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劉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proofErr w:type="gramStart"/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勛</w:t>
            </w:r>
            <w:proofErr w:type="gramEnd"/>
          </w:p>
        </w:tc>
        <w:tc>
          <w:tcPr>
            <w:tcW w:w="3891" w:type="dxa"/>
            <w:vAlign w:val="center"/>
          </w:tcPr>
          <w:p w14:paraId="079D757C" w14:textId="1FA7019A" w:rsidR="009612FE" w:rsidRPr="0069488A" w:rsidRDefault="009612FE" w:rsidP="009612FE">
            <w:pP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長庚大學</w:t>
            </w:r>
            <w:r w:rsidR="005453C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/</w:t>
            </w:r>
            <w:r w:rsidR="0069488A" w:rsidRPr="0069488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新興病毒分子醫學國際研究所</w:t>
            </w:r>
          </w:p>
        </w:tc>
      </w:tr>
      <w:tr w:rsidR="009612FE" w:rsidRPr="00E661C9" w14:paraId="392945DC" w14:textId="77777777" w:rsidTr="00B21ADF">
        <w:tc>
          <w:tcPr>
            <w:tcW w:w="496" w:type="dxa"/>
          </w:tcPr>
          <w:p w14:paraId="2D105A90" w14:textId="3EE1E93D" w:rsidR="009612FE" w:rsidRPr="00107FCD" w:rsidRDefault="009612FE" w:rsidP="009612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15</w:t>
            </w:r>
          </w:p>
        </w:tc>
        <w:tc>
          <w:tcPr>
            <w:tcW w:w="1262" w:type="dxa"/>
          </w:tcPr>
          <w:p w14:paraId="676F1F8D" w14:textId="357B9D45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林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proofErr w:type="gramStart"/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瑄</w:t>
            </w:r>
            <w:proofErr w:type="gramEnd"/>
          </w:p>
        </w:tc>
        <w:tc>
          <w:tcPr>
            <w:tcW w:w="3115" w:type="dxa"/>
            <w:vAlign w:val="center"/>
          </w:tcPr>
          <w:p w14:paraId="2D1A4AE0" w14:textId="200990CF" w:rsidR="009612FE" w:rsidRPr="00107FCD" w:rsidRDefault="007077CC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國立</w:t>
            </w:r>
            <w:proofErr w:type="gramStart"/>
            <w:r w:rsidR="009612FE"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臺</w:t>
            </w:r>
            <w:proofErr w:type="gramEnd"/>
            <w:r w:rsidR="009612FE"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北商業大學</w:t>
            </w:r>
            <w:r w:rsidR="005453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創意設計與經營研究所</w:t>
            </w:r>
          </w:p>
        </w:tc>
        <w:tc>
          <w:tcPr>
            <w:tcW w:w="496" w:type="dxa"/>
          </w:tcPr>
          <w:p w14:paraId="64B7475E" w14:textId="5C6B176F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46</w:t>
            </w:r>
          </w:p>
        </w:tc>
        <w:tc>
          <w:tcPr>
            <w:tcW w:w="1428" w:type="dxa"/>
          </w:tcPr>
          <w:p w14:paraId="6639D2BD" w14:textId="368E540A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陳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慈</w:t>
            </w:r>
          </w:p>
        </w:tc>
        <w:tc>
          <w:tcPr>
            <w:tcW w:w="3891" w:type="dxa"/>
            <w:vAlign w:val="center"/>
          </w:tcPr>
          <w:p w14:paraId="53568496" w14:textId="5F9E208A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中原大學</w:t>
            </w:r>
            <w:r w:rsidR="005453C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室內設計學系</w:t>
            </w:r>
          </w:p>
        </w:tc>
      </w:tr>
      <w:tr w:rsidR="009612FE" w:rsidRPr="00E661C9" w14:paraId="587EE2E1" w14:textId="77777777" w:rsidTr="00B21ADF">
        <w:tc>
          <w:tcPr>
            <w:tcW w:w="496" w:type="dxa"/>
          </w:tcPr>
          <w:p w14:paraId="40D431C3" w14:textId="31ECEDA9" w:rsidR="009612FE" w:rsidRPr="00107FCD" w:rsidRDefault="009612FE" w:rsidP="009612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lastRenderedPageBreak/>
              <w:t>16</w:t>
            </w:r>
          </w:p>
        </w:tc>
        <w:tc>
          <w:tcPr>
            <w:tcW w:w="1262" w:type="dxa"/>
          </w:tcPr>
          <w:p w14:paraId="2785D63D" w14:textId="228F0540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黃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軒</w:t>
            </w:r>
          </w:p>
        </w:tc>
        <w:tc>
          <w:tcPr>
            <w:tcW w:w="3115" w:type="dxa"/>
            <w:vAlign w:val="center"/>
          </w:tcPr>
          <w:p w14:paraId="5478B82D" w14:textId="06D25E40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健行科技大學</w:t>
            </w:r>
            <w:r w:rsidR="005453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數位多媒體設計系</w:t>
            </w:r>
          </w:p>
        </w:tc>
        <w:tc>
          <w:tcPr>
            <w:tcW w:w="496" w:type="dxa"/>
          </w:tcPr>
          <w:p w14:paraId="363E8445" w14:textId="4AD946FA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47</w:t>
            </w:r>
          </w:p>
        </w:tc>
        <w:tc>
          <w:tcPr>
            <w:tcW w:w="1428" w:type="dxa"/>
          </w:tcPr>
          <w:p w14:paraId="17651074" w14:textId="23BFDA1E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邱</w:t>
            </w:r>
            <w:proofErr w:type="gramEnd"/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誠</w:t>
            </w:r>
          </w:p>
        </w:tc>
        <w:tc>
          <w:tcPr>
            <w:tcW w:w="3891" w:type="dxa"/>
            <w:vAlign w:val="center"/>
          </w:tcPr>
          <w:p w14:paraId="1B34ED43" w14:textId="66035EF1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龍華科技大學</w:t>
            </w:r>
            <w:r w:rsidR="005453C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資訊管理學系</w:t>
            </w:r>
          </w:p>
        </w:tc>
      </w:tr>
      <w:tr w:rsidR="009612FE" w:rsidRPr="00E661C9" w14:paraId="7F256730" w14:textId="77777777" w:rsidTr="00B21ADF">
        <w:tc>
          <w:tcPr>
            <w:tcW w:w="496" w:type="dxa"/>
          </w:tcPr>
          <w:p w14:paraId="018CAF69" w14:textId="11F7D09D" w:rsidR="009612FE" w:rsidRPr="00107FCD" w:rsidRDefault="009612FE" w:rsidP="009612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17</w:t>
            </w:r>
          </w:p>
        </w:tc>
        <w:tc>
          <w:tcPr>
            <w:tcW w:w="1262" w:type="dxa"/>
          </w:tcPr>
          <w:p w14:paraId="0D31F523" w14:textId="32F8D51D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簡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辰</w:t>
            </w:r>
          </w:p>
        </w:tc>
        <w:tc>
          <w:tcPr>
            <w:tcW w:w="3115" w:type="dxa"/>
            <w:vAlign w:val="center"/>
          </w:tcPr>
          <w:p w14:paraId="5095F6B6" w14:textId="0DCC0389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元智大學</w:t>
            </w:r>
            <w:r w:rsidR="005453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proofErr w:type="spellStart"/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財務金融</w:t>
            </w:r>
            <w:proofErr w:type="spellEnd"/>
          </w:p>
        </w:tc>
        <w:tc>
          <w:tcPr>
            <w:tcW w:w="496" w:type="dxa"/>
          </w:tcPr>
          <w:p w14:paraId="242695E6" w14:textId="064AD028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48</w:t>
            </w:r>
          </w:p>
        </w:tc>
        <w:tc>
          <w:tcPr>
            <w:tcW w:w="1428" w:type="dxa"/>
          </w:tcPr>
          <w:p w14:paraId="77515864" w14:textId="5C1DA8BB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袁</w:t>
            </w:r>
            <w:proofErr w:type="gramEnd"/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proofErr w:type="gramStart"/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瑄</w:t>
            </w:r>
            <w:proofErr w:type="gramEnd"/>
          </w:p>
        </w:tc>
        <w:tc>
          <w:tcPr>
            <w:tcW w:w="3891" w:type="dxa"/>
            <w:vAlign w:val="center"/>
          </w:tcPr>
          <w:p w14:paraId="06B8EB3E" w14:textId="481E62D5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健行科技大學</w:t>
            </w:r>
            <w:r w:rsidR="005453C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數位多媒體設計</w:t>
            </w:r>
          </w:p>
        </w:tc>
      </w:tr>
      <w:tr w:rsidR="009612FE" w:rsidRPr="00E661C9" w14:paraId="0CC6FAC4" w14:textId="77777777" w:rsidTr="00B21ADF">
        <w:tc>
          <w:tcPr>
            <w:tcW w:w="496" w:type="dxa"/>
          </w:tcPr>
          <w:p w14:paraId="1BC6B615" w14:textId="1D442DDB" w:rsidR="009612FE" w:rsidRPr="00107FCD" w:rsidRDefault="009612FE" w:rsidP="009612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18</w:t>
            </w:r>
          </w:p>
        </w:tc>
        <w:tc>
          <w:tcPr>
            <w:tcW w:w="1262" w:type="dxa"/>
          </w:tcPr>
          <w:p w14:paraId="3144099D" w14:textId="590C95C7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閉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隆</w:t>
            </w:r>
          </w:p>
        </w:tc>
        <w:tc>
          <w:tcPr>
            <w:tcW w:w="3115" w:type="dxa"/>
            <w:vAlign w:val="center"/>
          </w:tcPr>
          <w:p w14:paraId="1A31988A" w14:textId="5D7C26CC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健行科技大學</w:t>
            </w:r>
            <w:r w:rsidR="005453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數位多媒體設計系</w:t>
            </w:r>
          </w:p>
        </w:tc>
        <w:tc>
          <w:tcPr>
            <w:tcW w:w="496" w:type="dxa"/>
          </w:tcPr>
          <w:p w14:paraId="7BB5AB10" w14:textId="6A062748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49</w:t>
            </w:r>
          </w:p>
        </w:tc>
        <w:tc>
          <w:tcPr>
            <w:tcW w:w="1428" w:type="dxa"/>
          </w:tcPr>
          <w:p w14:paraId="03708937" w14:textId="1DAA435C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康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菱</w:t>
            </w:r>
          </w:p>
        </w:tc>
        <w:tc>
          <w:tcPr>
            <w:tcW w:w="3891" w:type="dxa"/>
            <w:vAlign w:val="center"/>
          </w:tcPr>
          <w:p w14:paraId="0F4CB4F6" w14:textId="687CE46B" w:rsidR="009612FE" w:rsidRPr="00107FCD" w:rsidRDefault="007077CC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國立</w:t>
            </w:r>
            <w:proofErr w:type="gramStart"/>
            <w:r w:rsidR="009612FE"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臺</w:t>
            </w:r>
            <w:proofErr w:type="gramEnd"/>
            <w:r w:rsidR="009612FE"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北商業大學</w:t>
            </w:r>
            <w:r w:rsidR="005453C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創意科技與產品設計系</w:t>
            </w:r>
          </w:p>
        </w:tc>
      </w:tr>
      <w:tr w:rsidR="009612FE" w:rsidRPr="00E661C9" w14:paraId="4158126A" w14:textId="77777777" w:rsidTr="00B21ADF">
        <w:tc>
          <w:tcPr>
            <w:tcW w:w="496" w:type="dxa"/>
          </w:tcPr>
          <w:p w14:paraId="5636FBB3" w14:textId="207A40E8" w:rsidR="009612FE" w:rsidRPr="00107FCD" w:rsidRDefault="009612FE" w:rsidP="009612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19</w:t>
            </w:r>
          </w:p>
        </w:tc>
        <w:tc>
          <w:tcPr>
            <w:tcW w:w="1262" w:type="dxa"/>
          </w:tcPr>
          <w:p w14:paraId="1662F498" w14:textId="762718DD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周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震</w:t>
            </w:r>
          </w:p>
        </w:tc>
        <w:tc>
          <w:tcPr>
            <w:tcW w:w="3115" w:type="dxa"/>
            <w:vAlign w:val="center"/>
          </w:tcPr>
          <w:p w14:paraId="6D4E3AA4" w14:textId="44F40D5F" w:rsidR="009612FE" w:rsidRPr="00107FCD" w:rsidRDefault="007077CC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國立</w:t>
            </w:r>
            <w:r w:rsidR="009612FE"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中央大學</w:t>
            </w:r>
            <w:r w:rsidR="005453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機械工程學系</w:t>
            </w:r>
          </w:p>
        </w:tc>
        <w:tc>
          <w:tcPr>
            <w:tcW w:w="496" w:type="dxa"/>
          </w:tcPr>
          <w:p w14:paraId="6D2C9418" w14:textId="108A4944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50</w:t>
            </w:r>
          </w:p>
        </w:tc>
        <w:tc>
          <w:tcPr>
            <w:tcW w:w="1428" w:type="dxa"/>
          </w:tcPr>
          <w:p w14:paraId="623A59EC" w14:textId="5DAC6C9B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李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proofErr w:type="gramStart"/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珊</w:t>
            </w:r>
            <w:proofErr w:type="gramEnd"/>
          </w:p>
        </w:tc>
        <w:tc>
          <w:tcPr>
            <w:tcW w:w="3891" w:type="dxa"/>
            <w:vAlign w:val="center"/>
          </w:tcPr>
          <w:p w14:paraId="7398A0A7" w14:textId="18D08B21" w:rsidR="009612FE" w:rsidRPr="00107FCD" w:rsidRDefault="007077CC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國立</w:t>
            </w:r>
            <w:proofErr w:type="gramStart"/>
            <w:r w:rsidR="009612FE"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臺</w:t>
            </w:r>
            <w:proofErr w:type="gramEnd"/>
            <w:r w:rsidR="009612FE"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北商業大學</w:t>
            </w:r>
            <w:r w:rsidR="005453C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創意設計與經營</w:t>
            </w:r>
          </w:p>
        </w:tc>
      </w:tr>
      <w:tr w:rsidR="009612FE" w:rsidRPr="00E661C9" w14:paraId="3609EF74" w14:textId="77777777" w:rsidTr="00B21ADF">
        <w:tc>
          <w:tcPr>
            <w:tcW w:w="496" w:type="dxa"/>
          </w:tcPr>
          <w:p w14:paraId="0BAA45F2" w14:textId="0C2572EC" w:rsidR="009612FE" w:rsidRPr="00107FCD" w:rsidRDefault="009612FE" w:rsidP="009612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20</w:t>
            </w:r>
          </w:p>
        </w:tc>
        <w:tc>
          <w:tcPr>
            <w:tcW w:w="1262" w:type="dxa"/>
          </w:tcPr>
          <w:p w14:paraId="1E4A06E5" w14:textId="76342CB0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翁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慧</w:t>
            </w:r>
          </w:p>
        </w:tc>
        <w:tc>
          <w:tcPr>
            <w:tcW w:w="3115" w:type="dxa"/>
            <w:vAlign w:val="center"/>
          </w:tcPr>
          <w:p w14:paraId="18F73897" w14:textId="7F20D7CC" w:rsidR="009612FE" w:rsidRPr="00107FCD" w:rsidRDefault="007077CC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國立</w:t>
            </w:r>
            <w:proofErr w:type="gramStart"/>
            <w:r w:rsidR="009612FE"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臺</w:t>
            </w:r>
            <w:proofErr w:type="gramEnd"/>
            <w:r w:rsidR="009612FE"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北商業大學</w:t>
            </w:r>
            <w:r w:rsidR="005453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創意設計與經營研究所</w:t>
            </w:r>
          </w:p>
        </w:tc>
        <w:tc>
          <w:tcPr>
            <w:tcW w:w="496" w:type="dxa"/>
          </w:tcPr>
          <w:p w14:paraId="5F42B193" w14:textId="21D5BAD2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51</w:t>
            </w:r>
          </w:p>
        </w:tc>
        <w:tc>
          <w:tcPr>
            <w:tcW w:w="1428" w:type="dxa"/>
          </w:tcPr>
          <w:p w14:paraId="1CA34180" w14:textId="3E25D4C5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邱</w:t>
            </w:r>
            <w:proofErr w:type="gramEnd"/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proofErr w:type="gramStart"/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甄</w:t>
            </w:r>
            <w:proofErr w:type="gramEnd"/>
          </w:p>
        </w:tc>
        <w:tc>
          <w:tcPr>
            <w:tcW w:w="3891" w:type="dxa"/>
            <w:vAlign w:val="center"/>
          </w:tcPr>
          <w:p w14:paraId="3E1490F5" w14:textId="285D70C0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元智大學</w:t>
            </w:r>
            <w:r w:rsidR="005453C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管理學院英語專班</w:t>
            </w:r>
          </w:p>
        </w:tc>
      </w:tr>
      <w:tr w:rsidR="009612FE" w:rsidRPr="00E661C9" w14:paraId="21663643" w14:textId="77777777" w:rsidTr="00B21ADF">
        <w:tc>
          <w:tcPr>
            <w:tcW w:w="496" w:type="dxa"/>
          </w:tcPr>
          <w:p w14:paraId="0612FF22" w14:textId="04A9ED9D" w:rsidR="009612FE" w:rsidRPr="00107FCD" w:rsidRDefault="009612FE" w:rsidP="009612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21</w:t>
            </w:r>
          </w:p>
        </w:tc>
        <w:tc>
          <w:tcPr>
            <w:tcW w:w="1262" w:type="dxa"/>
          </w:tcPr>
          <w:p w14:paraId="21D276D9" w14:textId="20885E66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陳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靜</w:t>
            </w:r>
          </w:p>
        </w:tc>
        <w:tc>
          <w:tcPr>
            <w:tcW w:w="3115" w:type="dxa"/>
            <w:vAlign w:val="center"/>
          </w:tcPr>
          <w:p w14:paraId="22261EDA" w14:textId="110A514D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健行科技大學</w:t>
            </w:r>
            <w:r w:rsidR="005453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數位多媒體設計系</w:t>
            </w:r>
          </w:p>
        </w:tc>
        <w:tc>
          <w:tcPr>
            <w:tcW w:w="496" w:type="dxa"/>
          </w:tcPr>
          <w:p w14:paraId="2B7A57A1" w14:textId="1404F8C9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52</w:t>
            </w:r>
          </w:p>
        </w:tc>
        <w:tc>
          <w:tcPr>
            <w:tcW w:w="1428" w:type="dxa"/>
          </w:tcPr>
          <w:p w14:paraId="0F808B71" w14:textId="292E5A51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黃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銨</w:t>
            </w:r>
          </w:p>
        </w:tc>
        <w:tc>
          <w:tcPr>
            <w:tcW w:w="3891" w:type="dxa"/>
            <w:vAlign w:val="center"/>
          </w:tcPr>
          <w:p w14:paraId="51721A42" w14:textId="7E90E796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中原大學</w:t>
            </w:r>
            <w:r w:rsidR="005453C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物理系光電與材料科學系</w:t>
            </w:r>
          </w:p>
        </w:tc>
      </w:tr>
      <w:tr w:rsidR="009612FE" w:rsidRPr="00E661C9" w14:paraId="557BD0AA" w14:textId="77777777" w:rsidTr="00B21ADF">
        <w:tc>
          <w:tcPr>
            <w:tcW w:w="496" w:type="dxa"/>
          </w:tcPr>
          <w:p w14:paraId="38D7AFF0" w14:textId="479D2205" w:rsidR="009612FE" w:rsidRPr="00107FCD" w:rsidRDefault="009612FE" w:rsidP="009612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22</w:t>
            </w:r>
          </w:p>
        </w:tc>
        <w:tc>
          <w:tcPr>
            <w:tcW w:w="1262" w:type="dxa"/>
          </w:tcPr>
          <w:p w14:paraId="4585617B" w14:textId="4C17F2D6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何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proofErr w:type="gramStart"/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妤</w:t>
            </w:r>
            <w:proofErr w:type="gramEnd"/>
          </w:p>
        </w:tc>
        <w:tc>
          <w:tcPr>
            <w:tcW w:w="3115" w:type="dxa"/>
            <w:vAlign w:val="center"/>
          </w:tcPr>
          <w:p w14:paraId="28F9769D" w14:textId="06FA4A60" w:rsidR="009612FE" w:rsidRPr="00107FCD" w:rsidRDefault="007077CC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國立</w:t>
            </w:r>
            <w:proofErr w:type="gramStart"/>
            <w:r w:rsidR="009612FE"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臺</w:t>
            </w:r>
            <w:proofErr w:type="gramEnd"/>
            <w:r w:rsidR="009612FE"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北商業大學</w:t>
            </w:r>
            <w:r w:rsidR="005453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創意設計與經營研究所</w:t>
            </w:r>
          </w:p>
        </w:tc>
        <w:tc>
          <w:tcPr>
            <w:tcW w:w="496" w:type="dxa"/>
          </w:tcPr>
          <w:p w14:paraId="05483117" w14:textId="1B33ED9E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53</w:t>
            </w:r>
          </w:p>
        </w:tc>
        <w:tc>
          <w:tcPr>
            <w:tcW w:w="1428" w:type="dxa"/>
          </w:tcPr>
          <w:p w14:paraId="3D9000D8" w14:textId="59FA731E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許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琳</w:t>
            </w:r>
          </w:p>
        </w:tc>
        <w:tc>
          <w:tcPr>
            <w:tcW w:w="3891" w:type="dxa"/>
            <w:vAlign w:val="center"/>
          </w:tcPr>
          <w:p w14:paraId="587D2EDE" w14:textId="5701C330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健行科技大學</w:t>
            </w:r>
            <w:r w:rsidR="005453C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行銷與流通管理系</w:t>
            </w:r>
          </w:p>
        </w:tc>
      </w:tr>
      <w:tr w:rsidR="009612FE" w:rsidRPr="00E661C9" w14:paraId="796EF989" w14:textId="77777777" w:rsidTr="00B21ADF">
        <w:tc>
          <w:tcPr>
            <w:tcW w:w="496" w:type="dxa"/>
          </w:tcPr>
          <w:p w14:paraId="630E9B73" w14:textId="10C468FF" w:rsidR="009612FE" w:rsidRPr="00107FCD" w:rsidRDefault="009612FE" w:rsidP="009612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23</w:t>
            </w:r>
          </w:p>
        </w:tc>
        <w:tc>
          <w:tcPr>
            <w:tcW w:w="1262" w:type="dxa"/>
          </w:tcPr>
          <w:p w14:paraId="426E813D" w14:textId="6F3999F2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林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proofErr w:type="gramStart"/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萱</w:t>
            </w:r>
            <w:proofErr w:type="gramEnd"/>
          </w:p>
        </w:tc>
        <w:tc>
          <w:tcPr>
            <w:tcW w:w="3115" w:type="dxa"/>
            <w:vAlign w:val="center"/>
          </w:tcPr>
          <w:p w14:paraId="2460E1AB" w14:textId="1057CBC4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開南大學</w:t>
            </w:r>
            <w:r w:rsidR="005453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proofErr w:type="spellStart"/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形象管理系</w:t>
            </w:r>
            <w:proofErr w:type="spellEnd"/>
          </w:p>
        </w:tc>
        <w:tc>
          <w:tcPr>
            <w:tcW w:w="496" w:type="dxa"/>
          </w:tcPr>
          <w:p w14:paraId="33BE352A" w14:textId="01F390E0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54</w:t>
            </w:r>
          </w:p>
        </w:tc>
        <w:tc>
          <w:tcPr>
            <w:tcW w:w="1428" w:type="dxa"/>
          </w:tcPr>
          <w:p w14:paraId="230A5025" w14:textId="1A80CA38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黃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晴</w:t>
            </w:r>
          </w:p>
        </w:tc>
        <w:tc>
          <w:tcPr>
            <w:tcW w:w="3891" w:type="dxa"/>
            <w:vAlign w:val="center"/>
          </w:tcPr>
          <w:p w14:paraId="5DB164A5" w14:textId="453512BA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健行科技大學</w:t>
            </w:r>
            <w:r w:rsidR="005453C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數位多媒體系</w:t>
            </w:r>
          </w:p>
        </w:tc>
      </w:tr>
      <w:tr w:rsidR="009612FE" w:rsidRPr="00E661C9" w14:paraId="5E7B3009" w14:textId="77777777" w:rsidTr="00B21ADF">
        <w:tc>
          <w:tcPr>
            <w:tcW w:w="496" w:type="dxa"/>
          </w:tcPr>
          <w:p w14:paraId="4211E2E6" w14:textId="4F18CAE5" w:rsidR="009612FE" w:rsidRPr="00107FCD" w:rsidRDefault="009612FE" w:rsidP="009612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24</w:t>
            </w:r>
          </w:p>
        </w:tc>
        <w:tc>
          <w:tcPr>
            <w:tcW w:w="1262" w:type="dxa"/>
          </w:tcPr>
          <w:p w14:paraId="433A762F" w14:textId="4E5AFB75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林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弘</w:t>
            </w:r>
          </w:p>
        </w:tc>
        <w:tc>
          <w:tcPr>
            <w:tcW w:w="3115" w:type="dxa"/>
            <w:vAlign w:val="center"/>
          </w:tcPr>
          <w:p w14:paraId="34D4C0BE" w14:textId="119A230E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龍華科技大學</w:t>
            </w:r>
            <w:r w:rsidR="005453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資訊網路工程系</w:t>
            </w:r>
          </w:p>
        </w:tc>
        <w:tc>
          <w:tcPr>
            <w:tcW w:w="496" w:type="dxa"/>
          </w:tcPr>
          <w:p w14:paraId="60F3006E" w14:textId="1E7DBF9D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55</w:t>
            </w:r>
          </w:p>
        </w:tc>
        <w:tc>
          <w:tcPr>
            <w:tcW w:w="1428" w:type="dxa"/>
          </w:tcPr>
          <w:p w14:paraId="656459C5" w14:textId="31BECE14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黃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芳</w:t>
            </w:r>
          </w:p>
        </w:tc>
        <w:tc>
          <w:tcPr>
            <w:tcW w:w="3891" w:type="dxa"/>
            <w:vAlign w:val="center"/>
          </w:tcPr>
          <w:p w14:paraId="55D4C44A" w14:textId="38231ADA" w:rsidR="009612FE" w:rsidRPr="00107FCD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龍華科技大學</w:t>
            </w:r>
            <w:r w:rsidR="005453C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資訊管理系</w:t>
            </w:r>
          </w:p>
        </w:tc>
      </w:tr>
      <w:tr w:rsidR="009612FE" w:rsidRPr="00E661C9" w14:paraId="418AC716" w14:textId="77777777" w:rsidTr="00B21ADF">
        <w:tc>
          <w:tcPr>
            <w:tcW w:w="496" w:type="dxa"/>
          </w:tcPr>
          <w:p w14:paraId="616AAE2D" w14:textId="1AA0ECC5" w:rsidR="009612FE" w:rsidRDefault="009612FE" w:rsidP="009612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25</w:t>
            </w:r>
          </w:p>
        </w:tc>
        <w:tc>
          <w:tcPr>
            <w:tcW w:w="1262" w:type="dxa"/>
          </w:tcPr>
          <w:p w14:paraId="54A8CFFC" w14:textId="455595FD" w:rsidR="009612FE" w:rsidRPr="00E661C9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661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陳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proofErr w:type="gramStart"/>
            <w:r w:rsidRPr="00E661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婕</w:t>
            </w:r>
            <w:proofErr w:type="gramEnd"/>
          </w:p>
        </w:tc>
        <w:tc>
          <w:tcPr>
            <w:tcW w:w="3115" w:type="dxa"/>
            <w:vAlign w:val="center"/>
          </w:tcPr>
          <w:p w14:paraId="6B3FD601" w14:textId="781C24D1" w:rsidR="009612FE" w:rsidRPr="00E661C9" w:rsidRDefault="007077CC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國立</w:t>
            </w:r>
            <w:proofErr w:type="gramStart"/>
            <w:r w:rsidR="009612FE" w:rsidRPr="005D273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臺</w:t>
            </w:r>
            <w:proofErr w:type="gramEnd"/>
            <w:r w:rsidR="009612FE" w:rsidRPr="005D273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北商業大學</w:t>
            </w:r>
            <w:r w:rsidR="005453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創意設計與經營研究所</w:t>
            </w:r>
          </w:p>
        </w:tc>
        <w:tc>
          <w:tcPr>
            <w:tcW w:w="496" w:type="dxa"/>
          </w:tcPr>
          <w:p w14:paraId="0B01CDF1" w14:textId="5F2E4242" w:rsidR="009612FE" w:rsidRPr="00E661C9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56</w:t>
            </w:r>
          </w:p>
        </w:tc>
        <w:tc>
          <w:tcPr>
            <w:tcW w:w="1428" w:type="dxa"/>
          </w:tcPr>
          <w:p w14:paraId="5F46477A" w14:textId="65621958" w:rsidR="009612FE" w:rsidRPr="00E661C9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陳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</w:p>
        </w:tc>
        <w:tc>
          <w:tcPr>
            <w:tcW w:w="3891" w:type="dxa"/>
            <w:vAlign w:val="center"/>
          </w:tcPr>
          <w:p w14:paraId="2631049D" w14:textId="6D9CDD3E" w:rsidR="009612FE" w:rsidRPr="00E661C9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元智大學</w:t>
            </w:r>
            <w:r w:rsidR="0076543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/</w:t>
            </w:r>
            <w:r w:rsidR="00765434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財務金融學系</w:t>
            </w:r>
          </w:p>
        </w:tc>
      </w:tr>
      <w:tr w:rsidR="009612FE" w:rsidRPr="00E661C9" w14:paraId="3DA761FD" w14:textId="77777777" w:rsidTr="00B21ADF">
        <w:tc>
          <w:tcPr>
            <w:tcW w:w="496" w:type="dxa"/>
          </w:tcPr>
          <w:p w14:paraId="6EC079ED" w14:textId="0892F71F" w:rsidR="009612FE" w:rsidRDefault="009612FE" w:rsidP="009612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26</w:t>
            </w:r>
          </w:p>
        </w:tc>
        <w:tc>
          <w:tcPr>
            <w:tcW w:w="1262" w:type="dxa"/>
          </w:tcPr>
          <w:p w14:paraId="69127A7F" w14:textId="00E4A05D" w:rsidR="009612FE" w:rsidRPr="00E661C9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 w:rsidRPr="00E661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彭</w:t>
            </w:r>
            <w:proofErr w:type="gramEnd"/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proofErr w:type="gramStart"/>
            <w:r w:rsidRPr="00E661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彤</w:t>
            </w:r>
            <w:proofErr w:type="gramEnd"/>
          </w:p>
        </w:tc>
        <w:tc>
          <w:tcPr>
            <w:tcW w:w="3115" w:type="dxa"/>
            <w:vAlign w:val="center"/>
          </w:tcPr>
          <w:p w14:paraId="04F25A31" w14:textId="63C6711E" w:rsidR="009612FE" w:rsidRPr="00E661C9" w:rsidRDefault="007077CC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國立</w:t>
            </w:r>
            <w:proofErr w:type="gramStart"/>
            <w:r w:rsidR="009612FE" w:rsidRPr="005D273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臺</w:t>
            </w:r>
            <w:proofErr w:type="gramEnd"/>
            <w:r w:rsidR="009612FE" w:rsidRPr="005D273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北商業大學</w:t>
            </w:r>
            <w:r w:rsidR="005453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創意設計與經營研究所</w:t>
            </w:r>
          </w:p>
        </w:tc>
        <w:tc>
          <w:tcPr>
            <w:tcW w:w="496" w:type="dxa"/>
          </w:tcPr>
          <w:p w14:paraId="607ACD89" w14:textId="19945482" w:rsidR="009612FE" w:rsidRPr="00E661C9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57</w:t>
            </w:r>
          </w:p>
        </w:tc>
        <w:tc>
          <w:tcPr>
            <w:tcW w:w="1428" w:type="dxa"/>
          </w:tcPr>
          <w:p w14:paraId="622BE266" w14:textId="03D57ECC" w:rsidR="009612FE" w:rsidRPr="00E661C9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陳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心</w:t>
            </w:r>
          </w:p>
        </w:tc>
        <w:tc>
          <w:tcPr>
            <w:tcW w:w="3891" w:type="dxa"/>
            <w:vAlign w:val="center"/>
          </w:tcPr>
          <w:p w14:paraId="489956E5" w14:textId="710BE23B" w:rsidR="009612FE" w:rsidRPr="00E661C9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07F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健行科技大學</w:t>
            </w:r>
            <w:r w:rsidR="0076543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/</w:t>
            </w:r>
            <w:r w:rsidR="00765434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數位多媒體設計系</w:t>
            </w:r>
          </w:p>
        </w:tc>
      </w:tr>
      <w:tr w:rsidR="009612FE" w:rsidRPr="00E661C9" w14:paraId="52C76496" w14:textId="77777777" w:rsidTr="00B21ADF">
        <w:tc>
          <w:tcPr>
            <w:tcW w:w="496" w:type="dxa"/>
          </w:tcPr>
          <w:p w14:paraId="4E53C44A" w14:textId="068A5F41" w:rsidR="009612FE" w:rsidRDefault="009612FE" w:rsidP="009612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27</w:t>
            </w:r>
          </w:p>
        </w:tc>
        <w:tc>
          <w:tcPr>
            <w:tcW w:w="1262" w:type="dxa"/>
          </w:tcPr>
          <w:p w14:paraId="7E9E319B" w14:textId="1E7C7694" w:rsidR="009612FE" w:rsidRPr="00E661C9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661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王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E661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靈</w:t>
            </w:r>
          </w:p>
        </w:tc>
        <w:tc>
          <w:tcPr>
            <w:tcW w:w="3115" w:type="dxa"/>
            <w:vAlign w:val="center"/>
          </w:tcPr>
          <w:p w14:paraId="15E208A3" w14:textId="731D1921" w:rsidR="009612FE" w:rsidRPr="00E661C9" w:rsidRDefault="007077CC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國立</w:t>
            </w:r>
            <w:proofErr w:type="gramStart"/>
            <w:r w:rsidR="009612FE" w:rsidRPr="005D273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臺</w:t>
            </w:r>
            <w:proofErr w:type="gramEnd"/>
            <w:r w:rsidR="009612FE" w:rsidRPr="005D273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北商業大學</w:t>
            </w:r>
            <w:r w:rsidR="005453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創意設計與經營研究所</w:t>
            </w:r>
          </w:p>
        </w:tc>
        <w:tc>
          <w:tcPr>
            <w:tcW w:w="496" w:type="dxa"/>
          </w:tcPr>
          <w:p w14:paraId="1B721C79" w14:textId="10D1D2B9" w:rsidR="009612FE" w:rsidRPr="00E661C9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58</w:t>
            </w:r>
          </w:p>
        </w:tc>
        <w:tc>
          <w:tcPr>
            <w:tcW w:w="1428" w:type="dxa"/>
          </w:tcPr>
          <w:p w14:paraId="03BB1DD6" w14:textId="0B37AEB7" w:rsidR="009612FE" w:rsidRPr="00E661C9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 w:rsidRPr="00E661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蔡</w:t>
            </w:r>
            <w:proofErr w:type="gramEnd"/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proofErr w:type="gramStart"/>
            <w:r w:rsidRPr="00E661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綺</w:t>
            </w:r>
            <w:proofErr w:type="gramEnd"/>
          </w:p>
        </w:tc>
        <w:tc>
          <w:tcPr>
            <w:tcW w:w="3891" w:type="dxa"/>
            <w:vAlign w:val="center"/>
          </w:tcPr>
          <w:p w14:paraId="3C743FFB" w14:textId="56095016" w:rsidR="009612FE" w:rsidRPr="00E661C9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5D273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長庚大學</w:t>
            </w:r>
            <w:r w:rsidR="0076543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="00765434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機械系</w:t>
            </w:r>
            <w:proofErr w:type="spellEnd"/>
          </w:p>
        </w:tc>
      </w:tr>
      <w:tr w:rsidR="009612FE" w:rsidRPr="00E661C9" w14:paraId="3BFB1184" w14:textId="77777777" w:rsidTr="00B21ADF">
        <w:tc>
          <w:tcPr>
            <w:tcW w:w="496" w:type="dxa"/>
          </w:tcPr>
          <w:p w14:paraId="79B4A834" w14:textId="70130710" w:rsidR="009612FE" w:rsidRDefault="009612FE" w:rsidP="009612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28</w:t>
            </w:r>
          </w:p>
        </w:tc>
        <w:tc>
          <w:tcPr>
            <w:tcW w:w="1262" w:type="dxa"/>
          </w:tcPr>
          <w:p w14:paraId="22A5C36F" w14:textId="6CC32709" w:rsidR="009612FE" w:rsidRPr="00E661C9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661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謝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E661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誠</w:t>
            </w:r>
          </w:p>
        </w:tc>
        <w:tc>
          <w:tcPr>
            <w:tcW w:w="3115" w:type="dxa"/>
            <w:vAlign w:val="center"/>
          </w:tcPr>
          <w:p w14:paraId="4C474C92" w14:textId="333257A4" w:rsidR="009612FE" w:rsidRPr="00E661C9" w:rsidRDefault="007077CC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國立</w:t>
            </w:r>
            <w:proofErr w:type="gramStart"/>
            <w:r w:rsidR="009612FE" w:rsidRPr="005D273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臺</w:t>
            </w:r>
            <w:proofErr w:type="gramEnd"/>
            <w:r w:rsidR="009612FE" w:rsidRPr="005D273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北商業大學</w:t>
            </w:r>
            <w:r w:rsidR="005453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 xml:space="preserve"> 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創意設計與經營研究所</w:t>
            </w:r>
          </w:p>
        </w:tc>
        <w:tc>
          <w:tcPr>
            <w:tcW w:w="496" w:type="dxa"/>
          </w:tcPr>
          <w:p w14:paraId="66514F4F" w14:textId="5CB44EB9" w:rsidR="009612FE" w:rsidRPr="00E661C9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59</w:t>
            </w:r>
          </w:p>
        </w:tc>
        <w:tc>
          <w:tcPr>
            <w:tcW w:w="1428" w:type="dxa"/>
          </w:tcPr>
          <w:p w14:paraId="585C7479" w14:textId="2B979224" w:rsidR="009612FE" w:rsidRPr="00E661C9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40978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周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proofErr w:type="gramStart"/>
            <w:r w:rsidRPr="00140978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瑄</w:t>
            </w:r>
            <w:proofErr w:type="gramEnd"/>
          </w:p>
        </w:tc>
        <w:tc>
          <w:tcPr>
            <w:tcW w:w="3891" w:type="dxa"/>
            <w:vAlign w:val="center"/>
          </w:tcPr>
          <w:p w14:paraId="6DED1993" w14:textId="33521B88" w:rsidR="009612FE" w:rsidRPr="00E661C9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40978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長庚科技大學</w:t>
            </w:r>
            <w:r w:rsidR="00765434" w:rsidRPr="00765434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765434" w:rsidRPr="00765434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護理系</w:t>
            </w:r>
          </w:p>
        </w:tc>
      </w:tr>
      <w:tr w:rsidR="009612FE" w:rsidRPr="00E661C9" w14:paraId="3F459F19" w14:textId="77777777" w:rsidTr="00B21ADF">
        <w:tc>
          <w:tcPr>
            <w:tcW w:w="496" w:type="dxa"/>
          </w:tcPr>
          <w:p w14:paraId="0C54F565" w14:textId="7B91C775" w:rsidR="009612FE" w:rsidRDefault="009612FE" w:rsidP="009612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29</w:t>
            </w:r>
          </w:p>
        </w:tc>
        <w:tc>
          <w:tcPr>
            <w:tcW w:w="1262" w:type="dxa"/>
          </w:tcPr>
          <w:p w14:paraId="3256CC87" w14:textId="4A46A5C9" w:rsidR="009612FE" w:rsidRPr="00E661C9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661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許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E661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瑜</w:t>
            </w:r>
          </w:p>
        </w:tc>
        <w:tc>
          <w:tcPr>
            <w:tcW w:w="3115" w:type="dxa"/>
            <w:vAlign w:val="center"/>
          </w:tcPr>
          <w:p w14:paraId="46F130A8" w14:textId="46753CF3" w:rsidR="009612FE" w:rsidRPr="00E661C9" w:rsidRDefault="007077CC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國立</w:t>
            </w:r>
            <w:proofErr w:type="gramStart"/>
            <w:r w:rsidR="009612FE" w:rsidRPr="005D273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臺</w:t>
            </w:r>
            <w:proofErr w:type="gramEnd"/>
            <w:r w:rsidR="009612FE" w:rsidRPr="005D273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北商業大學</w:t>
            </w:r>
            <w:r w:rsidR="005453C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創意設計與經營研究所</w:t>
            </w:r>
          </w:p>
        </w:tc>
        <w:tc>
          <w:tcPr>
            <w:tcW w:w="496" w:type="dxa"/>
          </w:tcPr>
          <w:p w14:paraId="2DE4802A" w14:textId="6F867386" w:rsidR="009612FE" w:rsidRPr="00E661C9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60</w:t>
            </w:r>
          </w:p>
        </w:tc>
        <w:tc>
          <w:tcPr>
            <w:tcW w:w="1428" w:type="dxa"/>
          </w:tcPr>
          <w:p w14:paraId="32158AA6" w14:textId="3194564A" w:rsidR="009612FE" w:rsidRPr="00E661C9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8E4762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孫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8E4762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雅</w:t>
            </w:r>
          </w:p>
        </w:tc>
        <w:tc>
          <w:tcPr>
            <w:tcW w:w="3891" w:type="dxa"/>
            <w:vAlign w:val="center"/>
          </w:tcPr>
          <w:p w14:paraId="7F74CF67" w14:textId="0F384AC5" w:rsidR="009612FE" w:rsidRPr="00E661C9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8E4762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長庚科技大學</w:t>
            </w:r>
            <w:r w:rsidR="00765434" w:rsidRPr="00765434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765434" w:rsidRPr="00765434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護理系</w:t>
            </w:r>
          </w:p>
        </w:tc>
      </w:tr>
      <w:tr w:rsidR="009612FE" w:rsidRPr="00E661C9" w14:paraId="46E1DCFB" w14:textId="77777777" w:rsidTr="00B21ADF">
        <w:tc>
          <w:tcPr>
            <w:tcW w:w="496" w:type="dxa"/>
          </w:tcPr>
          <w:p w14:paraId="6FFAC779" w14:textId="1AEC82A5" w:rsidR="009612FE" w:rsidRDefault="009612FE" w:rsidP="009612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30</w:t>
            </w:r>
          </w:p>
        </w:tc>
        <w:tc>
          <w:tcPr>
            <w:tcW w:w="1262" w:type="dxa"/>
          </w:tcPr>
          <w:p w14:paraId="02C35F60" w14:textId="2255C86D" w:rsidR="009612FE" w:rsidRPr="00E661C9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661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羅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proofErr w:type="gramStart"/>
            <w:r w:rsidRPr="00E661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翰</w:t>
            </w:r>
            <w:proofErr w:type="gramEnd"/>
          </w:p>
        </w:tc>
        <w:tc>
          <w:tcPr>
            <w:tcW w:w="3115" w:type="dxa"/>
            <w:vAlign w:val="center"/>
          </w:tcPr>
          <w:p w14:paraId="1C2EA771" w14:textId="220099A3" w:rsidR="009612FE" w:rsidRPr="00E661C9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5D273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健行科技大學</w:t>
            </w:r>
            <w:r w:rsidR="005453C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電機工程系</w:t>
            </w:r>
          </w:p>
        </w:tc>
        <w:tc>
          <w:tcPr>
            <w:tcW w:w="496" w:type="dxa"/>
          </w:tcPr>
          <w:p w14:paraId="44DA4B0E" w14:textId="3488A718" w:rsidR="009612FE" w:rsidRPr="00A42B2F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61</w:t>
            </w:r>
          </w:p>
        </w:tc>
        <w:tc>
          <w:tcPr>
            <w:tcW w:w="1428" w:type="dxa"/>
          </w:tcPr>
          <w:p w14:paraId="057E40FD" w14:textId="1B08C58A" w:rsidR="009612FE" w:rsidRPr="00A42B2F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  <w:lang w:eastAsia="zh-TW"/>
              </w:rPr>
            </w:pPr>
            <w:r w:rsidRPr="00F06ED6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吳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proofErr w:type="gramStart"/>
            <w:r w:rsidRPr="00F06ED6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甄</w:t>
            </w:r>
            <w:proofErr w:type="gramEnd"/>
          </w:p>
        </w:tc>
        <w:tc>
          <w:tcPr>
            <w:tcW w:w="3891" w:type="dxa"/>
            <w:vAlign w:val="center"/>
          </w:tcPr>
          <w:p w14:paraId="578FE8C6" w14:textId="022B43FB" w:rsidR="009612FE" w:rsidRPr="00E661C9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F06ED6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長庚科技大學</w:t>
            </w:r>
            <w:r w:rsidR="00765434" w:rsidRPr="00765434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765434" w:rsidRPr="00765434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護理系</w:t>
            </w:r>
          </w:p>
        </w:tc>
      </w:tr>
      <w:tr w:rsidR="009612FE" w:rsidRPr="00E661C9" w14:paraId="11AA02F7" w14:textId="77777777" w:rsidTr="00B21ADF">
        <w:tc>
          <w:tcPr>
            <w:tcW w:w="496" w:type="dxa"/>
          </w:tcPr>
          <w:p w14:paraId="30DFB354" w14:textId="464A061E" w:rsidR="009612FE" w:rsidRDefault="009612FE" w:rsidP="009612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31</w:t>
            </w:r>
          </w:p>
        </w:tc>
        <w:tc>
          <w:tcPr>
            <w:tcW w:w="1262" w:type="dxa"/>
          </w:tcPr>
          <w:p w14:paraId="10EF685F" w14:textId="7B06A9A4" w:rsidR="009612FE" w:rsidRPr="00E661C9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 w:rsidRPr="00E661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游</w:t>
            </w:r>
            <w:proofErr w:type="gramEnd"/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r w:rsidRPr="00E661C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香</w:t>
            </w:r>
          </w:p>
        </w:tc>
        <w:tc>
          <w:tcPr>
            <w:tcW w:w="3115" w:type="dxa"/>
            <w:vAlign w:val="center"/>
          </w:tcPr>
          <w:p w14:paraId="4B83C998" w14:textId="3465BF9D" w:rsidR="009612FE" w:rsidRPr="00E661C9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5D273E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元智大學</w:t>
            </w:r>
            <w:r w:rsidR="005453C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/</w:t>
            </w:r>
            <w:r w:rsidR="005453C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lang w:eastAsia="zh-TW"/>
              </w:rPr>
              <w:t>英語企業管理學系</w:t>
            </w:r>
          </w:p>
        </w:tc>
        <w:tc>
          <w:tcPr>
            <w:tcW w:w="496" w:type="dxa"/>
          </w:tcPr>
          <w:p w14:paraId="19D9B831" w14:textId="1421F84B" w:rsidR="009612FE" w:rsidRPr="00E661C9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62</w:t>
            </w:r>
          </w:p>
        </w:tc>
        <w:tc>
          <w:tcPr>
            <w:tcW w:w="1428" w:type="dxa"/>
          </w:tcPr>
          <w:p w14:paraId="507BFFD3" w14:textId="182965EB" w:rsidR="009612FE" w:rsidRPr="00E661C9" w:rsidRDefault="009612FE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D818F0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林</w:t>
            </w:r>
            <w:r w:rsidR="002D47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o</w:t>
            </w:r>
            <w:proofErr w:type="gramStart"/>
            <w:r w:rsidRPr="00D818F0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昕</w:t>
            </w:r>
            <w:proofErr w:type="gramEnd"/>
          </w:p>
        </w:tc>
        <w:tc>
          <w:tcPr>
            <w:tcW w:w="3891" w:type="dxa"/>
            <w:vAlign w:val="center"/>
          </w:tcPr>
          <w:p w14:paraId="40121B31" w14:textId="05096966" w:rsidR="009612FE" w:rsidRPr="00E661C9" w:rsidRDefault="007077CC" w:rsidP="009612FE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國立</w:t>
            </w:r>
            <w:proofErr w:type="gramStart"/>
            <w:r w:rsidR="009612FE" w:rsidRPr="00D818F0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臺</w:t>
            </w:r>
            <w:proofErr w:type="gramEnd"/>
            <w:r w:rsidR="009612FE" w:rsidRPr="00D818F0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北商業大學</w:t>
            </w:r>
            <w:r w:rsidR="00765434" w:rsidRPr="0076543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/</w:t>
            </w:r>
            <w:r w:rsidR="00765434" w:rsidRPr="00765434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創意科技與產品設計系</w:t>
            </w:r>
          </w:p>
        </w:tc>
      </w:tr>
    </w:tbl>
    <w:p w14:paraId="04C1DA84" w14:textId="10F8867C" w:rsidR="00E661C9" w:rsidRPr="005513FD" w:rsidRDefault="00E661C9" w:rsidP="00E661C9">
      <w:pPr>
        <w:pStyle w:val="a0"/>
        <w:numPr>
          <w:ilvl w:val="0"/>
          <w:numId w:val="0"/>
        </w:numPr>
        <w:rPr>
          <w:rFonts w:ascii="Times New Roman" w:eastAsia="標楷體" w:hAnsi="Times New Roman" w:cs="Times New Roman"/>
          <w:color w:val="EE0000"/>
          <w:lang w:eastAsia="zh-TW"/>
        </w:rPr>
      </w:pPr>
    </w:p>
    <w:p w14:paraId="743DD247" w14:textId="16C4F3F6" w:rsidR="00561B46" w:rsidRPr="00AB07CF" w:rsidRDefault="005513FD" w:rsidP="00561B46">
      <w:pPr>
        <w:rPr>
          <w:rFonts w:ascii="標楷體" w:eastAsia="標楷體" w:hAnsi="標楷體"/>
          <w:b/>
          <w:bCs/>
          <w:sz w:val="36"/>
          <w:szCs w:val="36"/>
          <w:lang w:eastAsia="zh-TW"/>
        </w:rPr>
      </w:pPr>
      <w:r w:rsidRPr="00AB07CF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頒獎典禮</w:t>
      </w:r>
      <w:r w:rsidRPr="00AB07CF">
        <w:rPr>
          <w:rFonts w:ascii="標楷體" w:eastAsia="標楷體" w:hAnsi="標楷體"/>
          <w:b/>
          <w:bCs/>
          <w:sz w:val="36"/>
          <w:szCs w:val="36"/>
          <w:lang w:eastAsia="zh-TW"/>
        </w:rPr>
        <w:t>：</w:t>
      </w:r>
      <w:r w:rsidRPr="00AB07CF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(現場公布</w:t>
      </w:r>
      <w:r w:rsidR="002D47F9" w:rsidRPr="00AB07CF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優勝</w:t>
      </w:r>
      <w:r w:rsidRPr="00AB07CF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者)</w:t>
      </w:r>
    </w:p>
    <w:p w14:paraId="25361260" w14:textId="77777777" w:rsidR="005513FD" w:rsidRPr="005D273E" w:rsidRDefault="00F323E8">
      <w:pPr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D273E">
        <w:rPr>
          <w:rFonts w:ascii="Times New Roman" w:eastAsia="標楷體" w:hAnsi="Times New Roman" w:cs="Times New Roman"/>
          <w:sz w:val="28"/>
          <w:szCs w:val="28"/>
          <w:lang w:eastAsia="zh-TW"/>
        </w:rPr>
        <w:t>日期：</w:t>
      </w:r>
      <w:r w:rsidRPr="005D273E">
        <w:rPr>
          <w:rFonts w:ascii="Times New Roman" w:eastAsia="標楷體" w:hAnsi="Times New Roman" w:cs="Times New Roman"/>
          <w:sz w:val="28"/>
          <w:szCs w:val="28"/>
          <w:lang w:eastAsia="zh-TW"/>
        </w:rPr>
        <w:t>2025</w:t>
      </w:r>
      <w:r w:rsidRPr="005D273E">
        <w:rPr>
          <w:rFonts w:ascii="Times New Roman" w:eastAsia="標楷體" w:hAnsi="Times New Roman" w:cs="Times New Roman"/>
          <w:sz w:val="28"/>
          <w:szCs w:val="28"/>
          <w:lang w:eastAsia="zh-TW"/>
        </w:rPr>
        <w:t>年</w:t>
      </w:r>
      <w:r w:rsidR="005513FD" w:rsidRPr="005D273E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11</w:t>
      </w:r>
      <w:r w:rsidRPr="005D273E">
        <w:rPr>
          <w:rFonts w:ascii="Times New Roman" w:eastAsia="標楷體" w:hAnsi="Times New Roman" w:cs="Times New Roman"/>
          <w:sz w:val="28"/>
          <w:szCs w:val="28"/>
          <w:lang w:eastAsia="zh-TW"/>
        </w:rPr>
        <w:t>月</w:t>
      </w:r>
      <w:r w:rsidR="005513FD" w:rsidRPr="005D273E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24</w:t>
      </w:r>
      <w:r w:rsidRPr="005D273E">
        <w:rPr>
          <w:rFonts w:ascii="Times New Roman" w:eastAsia="標楷體" w:hAnsi="Times New Roman" w:cs="Times New Roman"/>
          <w:sz w:val="28"/>
          <w:szCs w:val="28"/>
          <w:lang w:eastAsia="zh-TW"/>
        </w:rPr>
        <w:t>日（星期</w:t>
      </w:r>
      <w:r w:rsidR="005513FD" w:rsidRPr="005D273E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一</w:t>
      </w:r>
      <w:r w:rsidRPr="005D273E">
        <w:rPr>
          <w:rFonts w:ascii="Times New Roman" w:eastAsia="標楷體" w:hAnsi="Times New Roman" w:cs="Times New Roman"/>
          <w:sz w:val="28"/>
          <w:szCs w:val="28"/>
          <w:lang w:eastAsia="zh-TW"/>
        </w:rPr>
        <w:t>）</w:t>
      </w:r>
    </w:p>
    <w:p w14:paraId="0B469F1C" w14:textId="16B0E534" w:rsidR="005513FD" w:rsidRPr="005D273E" w:rsidRDefault="005513FD">
      <w:pPr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D273E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時間</w:t>
      </w:r>
      <w:r w:rsidRPr="005D273E">
        <w:rPr>
          <w:rFonts w:ascii="Times New Roman" w:eastAsia="標楷體" w:hAnsi="Times New Roman" w:cs="Times New Roman"/>
          <w:sz w:val="28"/>
          <w:szCs w:val="28"/>
          <w:lang w:eastAsia="zh-TW"/>
        </w:rPr>
        <w:t>：</w:t>
      </w:r>
      <w:r w:rsidRPr="005D273E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下午</w:t>
      </w:r>
      <w:r w:rsidRPr="005D273E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1</w:t>
      </w:r>
      <w:r w:rsidRPr="005D273E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點</w:t>
      </w:r>
    </w:p>
    <w:p w14:paraId="31826FDD" w14:textId="5406398F" w:rsidR="00561B46" w:rsidRDefault="00F323E8">
      <w:pPr>
        <w:rPr>
          <w:rFonts w:ascii="Times New Roman" w:eastAsia="標楷體" w:hAnsi="Times New Roman" w:cs="Times New Roman"/>
          <w:lang w:eastAsia="zh-TW"/>
        </w:rPr>
      </w:pPr>
      <w:r w:rsidRPr="005D273E">
        <w:rPr>
          <w:rFonts w:ascii="Times New Roman" w:eastAsia="標楷體" w:hAnsi="Times New Roman" w:cs="Times New Roman"/>
          <w:sz w:val="28"/>
          <w:szCs w:val="28"/>
          <w:lang w:eastAsia="zh-TW"/>
        </w:rPr>
        <w:t>地點：</w:t>
      </w:r>
      <w:r w:rsidR="005513FD" w:rsidRPr="005D273E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桃園市立圖書館總館</w:t>
      </w:r>
      <w:r w:rsidR="005513FD" w:rsidRPr="005D273E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1</w:t>
      </w:r>
      <w:r w:rsidR="005513FD" w:rsidRPr="005D273E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樓微光廳</w:t>
      </w:r>
    </w:p>
    <w:p w14:paraId="152C4D5D" w14:textId="1DC78144" w:rsidR="00AB07CF" w:rsidRDefault="00561B46" w:rsidP="00AB07CF">
      <w:pPr>
        <w:pBdr>
          <w:bottom w:val="single" w:sz="6" w:space="1" w:color="auto"/>
        </w:pBdr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AB07C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lastRenderedPageBreak/>
        <w:t>備註：優勝者將頒發</w:t>
      </w:r>
      <w:r w:rsidRPr="00AB07C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1</w:t>
      </w:r>
      <w:r w:rsidRPr="00AB07C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萬元</w:t>
      </w:r>
      <w:proofErr w:type="gramStart"/>
      <w:r w:rsidRPr="00AB07C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優勝獎金</w:t>
      </w:r>
      <w:r w:rsidR="00FA60C0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優勝獎金</w:t>
      </w:r>
      <w:proofErr w:type="gramEnd"/>
      <w:r w:rsidR="00FA60C0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1</w:t>
      </w:r>
      <w:r w:rsidR="00FA60C0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萬元</w:t>
      </w:r>
      <w:r w:rsidRPr="00AB07C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；入圍者將領取</w:t>
      </w:r>
      <w:r w:rsidRPr="00AB07C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2</w:t>
      </w:r>
      <w:r w:rsidRPr="00AB07CF">
        <w:rPr>
          <w:rFonts w:ascii="Times New Roman" w:eastAsia="標楷體" w:hAnsi="Times New Roman" w:cs="Times New Roman"/>
          <w:sz w:val="28"/>
          <w:szCs w:val="28"/>
          <w:lang w:eastAsia="zh-TW"/>
        </w:rPr>
        <w:t>,</w:t>
      </w:r>
      <w:r w:rsidRPr="00AB07C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000</w:t>
      </w:r>
      <w:r w:rsidRPr="00AB07C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元入圍獎金</w:t>
      </w:r>
    </w:p>
    <w:p w14:paraId="1A5D5AE0" w14:textId="77777777" w:rsidR="00AB07CF" w:rsidRPr="00AB07CF" w:rsidRDefault="00AB07CF" w:rsidP="00AB07CF">
      <w:pPr>
        <w:pBdr>
          <w:bottom w:val="single" w:sz="6" w:space="1" w:color="auto"/>
        </w:pBdr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6CA3CA9F" w14:textId="04F88175" w:rsidR="00AB07CF" w:rsidRPr="00AB07CF" w:rsidRDefault="00AB07CF" w:rsidP="00AB07CF">
      <w:pPr>
        <w:jc w:val="center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AB07C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有任何問題請聯繫專案小組：</w:t>
      </w:r>
    </w:p>
    <w:p w14:paraId="4D0C46C1" w14:textId="77777777" w:rsidR="00AB07CF" w:rsidRPr="00AB07CF" w:rsidRDefault="00AB07CF" w:rsidP="00AB07CF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  <w:r w:rsidRPr="00AB07CF">
        <w:rPr>
          <w:rFonts w:ascii="標楷體" w:eastAsia="標楷體" w:hAnsi="標楷體" w:hint="eastAsia"/>
          <w:sz w:val="28"/>
          <w:szCs w:val="28"/>
          <w:lang w:eastAsia="zh-TW"/>
        </w:rPr>
        <w:t>社團法人中華民國全國中小企業總會</w:t>
      </w:r>
    </w:p>
    <w:p w14:paraId="6B03427C" w14:textId="77777777" w:rsidR="00AB07CF" w:rsidRPr="00AB07CF" w:rsidRDefault="00AB07CF" w:rsidP="00AB07CF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  <w:r w:rsidRPr="00AB07CF">
        <w:rPr>
          <w:rFonts w:ascii="標楷體" w:eastAsia="標楷體" w:hAnsi="標楷體" w:hint="eastAsia"/>
          <w:sz w:val="28"/>
          <w:szCs w:val="28"/>
          <w:lang w:eastAsia="zh-TW"/>
        </w:rPr>
        <w:t>聯絡電話：(02) 2366-0812 分機 192</w:t>
      </w:r>
    </w:p>
    <w:p w14:paraId="41B82773" w14:textId="771A9038" w:rsidR="00AB07CF" w:rsidRPr="00AB07CF" w:rsidRDefault="00AB07CF" w:rsidP="00AB07CF">
      <w:pPr>
        <w:jc w:val="center"/>
        <w:rPr>
          <w:rFonts w:ascii="標楷體" w:eastAsia="標楷體" w:hAnsi="標楷體" w:cs="Times New Roman"/>
          <w:sz w:val="28"/>
          <w:szCs w:val="28"/>
          <w:u w:val="single"/>
          <w:lang w:eastAsia="zh-TW"/>
        </w:rPr>
      </w:pPr>
      <w:r w:rsidRPr="00AB07CF">
        <w:rPr>
          <w:rFonts w:ascii="標楷體" w:eastAsia="標楷體" w:hAnsi="標楷體" w:hint="eastAsia"/>
          <w:sz w:val="28"/>
          <w:szCs w:val="28"/>
          <w:lang w:eastAsia="zh-TW"/>
        </w:rPr>
        <w:t>電子郵件：ken_tang@nasme.org.tw</w:t>
      </w:r>
    </w:p>
    <w:sectPr w:rsidR="00AB07CF" w:rsidRPr="00AB07CF" w:rsidSect="00B21A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686B" w14:textId="77777777" w:rsidR="00013A9F" w:rsidRDefault="00013A9F" w:rsidP="00150B16">
      <w:pPr>
        <w:spacing w:after="0" w:line="240" w:lineRule="auto"/>
      </w:pPr>
      <w:r>
        <w:separator/>
      </w:r>
    </w:p>
  </w:endnote>
  <w:endnote w:type="continuationSeparator" w:id="0">
    <w:p w14:paraId="79B99B8A" w14:textId="77777777" w:rsidR="00013A9F" w:rsidRDefault="00013A9F" w:rsidP="0015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1A62B" w14:textId="77777777" w:rsidR="00013A9F" w:rsidRDefault="00013A9F" w:rsidP="00150B16">
      <w:pPr>
        <w:spacing w:after="0" w:line="240" w:lineRule="auto"/>
      </w:pPr>
      <w:r>
        <w:separator/>
      </w:r>
    </w:p>
  </w:footnote>
  <w:footnote w:type="continuationSeparator" w:id="0">
    <w:p w14:paraId="53A055BE" w14:textId="77777777" w:rsidR="00013A9F" w:rsidRDefault="00013A9F" w:rsidP="00150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9438372">
    <w:abstractNumId w:val="8"/>
  </w:num>
  <w:num w:numId="2" w16cid:durableId="453015011">
    <w:abstractNumId w:val="6"/>
  </w:num>
  <w:num w:numId="3" w16cid:durableId="1773015359">
    <w:abstractNumId w:val="5"/>
  </w:num>
  <w:num w:numId="4" w16cid:durableId="56175519">
    <w:abstractNumId w:val="4"/>
  </w:num>
  <w:num w:numId="5" w16cid:durableId="1767578640">
    <w:abstractNumId w:val="7"/>
  </w:num>
  <w:num w:numId="6" w16cid:durableId="1836413710">
    <w:abstractNumId w:val="3"/>
  </w:num>
  <w:num w:numId="7" w16cid:durableId="1209102867">
    <w:abstractNumId w:val="2"/>
  </w:num>
  <w:num w:numId="8" w16cid:durableId="1485463484">
    <w:abstractNumId w:val="1"/>
  </w:num>
  <w:num w:numId="9" w16cid:durableId="182782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A9F"/>
    <w:rsid w:val="00034616"/>
    <w:rsid w:val="0006063C"/>
    <w:rsid w:val="000A5ED1"/>
    <w:rsid w:val="000E2967"/>
    <w:rsid w:val="00107FCD"/>
    <w:rsid w:val="00122B7F"/>
    <w:rsid w:val="00140978"/>
    <w:rsid w:val="0015074B"/>
    <w:rsid w:val="00150B16"/>
    <w:rsid w:val="00194E0E"/>
    <w:rsid w:val="001A0AA3"/>
    <w:rsid w:val="001A284C"/>
    <w:rsid w:val="001E6BB9"/>
    <w:rsid w:val="00200E31"/>
    <w:rsid w:val="0029639D"/>
    <w:rsid w:val="002D47F9"/>
    <w:rsid w:val="00326F90"/>
    <w:rsid w:val="003574C2"/>
    <w:rsid w:val="003E5092"/>
    <w:rsid w:val="003E58CF"/>
    <w:rsid w:val="003F08A3"/>
    <w:rsid w:val="003F66F7"/>
    <w:rsid w:val="00507350"/>
    <w:rsid w:val="0051697E"/>
    <w:rsid w:val="005453C9"/>
    <w:rsid w:val="005513FD"/>
    <w:rsid w:val="00561B46"/>
    <w:rsid w:val="005D273E"/>
    <w:rsid w:val="005D64A0"/>
    <w:rsid w:val="00644DE1"/>
    <w:rsid w:val="0069488A"/>
    <w:rsid w:val="007077CC"/>
    <w:rsid w:val="00765434"/>
    <w:rsid w:val="007F7354"/>
    <w:rsid w:val="00823EE8"/>
    <w:rsid w:val="00855053"/>
    <w:rsid w:val="00862BB5"/>
    <w:rsid w:val="00876A1E"/>
    <w:rsid w:val="008E2A43"/>
    <w:rsid w:val="008E4762"/>
    <w:rsid w:val="00950079"/>
    <w:rsid w:val="009612FE"/>
    <w:rsid w:val="009B2D13"/>
    <w:rsid w:val="00A42B2F"/>
    <w:rsid w:val="00A87BB2"/>
    <w:rsid w:val="00AA1D8D"/>
    <w:rsid w:val="00AB07CF"/>
    <w:rsid w:val="00AF4955"/>
    <w:rsid w:val="00B21ADF"/>
    <w:rsid w:val="00B47730"/>
    <w:rsid w:val="00B858B0"/>
    <w:rsid w:val="00C7321D"/>
    <w:rsid w:val="00C946B2"/>
    <w:rsid w:val="00CB0664"/>
    <w:rsid w:val="00D818F0"/>
    <w:rsid w:val="00E1207E"/>
    <w:rsid w:val="00E661C9"/>
    <w:rsid w:val="00F06ED6"/>
    <w:rsid w:val="00F323E8"/>
    <w:rsid w:val="00F354E0"/>
    <w:rsid w:val="00FA60C0"/>
    <w:rsid w:val="00FA76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4C859C"/>
  <w14:defaultImageDpi w14:val="300"/>
  <w15:docId w15:val="{05F874AC-B4EE-4326-9808-7851CDFE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866</Characters>
  <Application>Microsoft Office Word</Application>
  <DocSecurity>0</DocSecurity>
  <Lines>173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戴葦祥</cp:lastModifiedBy>
  <cp:revision>2</cp:revision>
  <dcterms:created xsi:type="dcterms:W3CDTF">2025-11-21T05:38:00Z</dcterms:created>
  <dcterms:modified xsi:type="dcterms:W3CDTF">2025-11-21T05:38:00Z</dcterms:modified>
  <cp:category/>
</cp:coreProperties>
</file>